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20" w:rsidRPr="00B303B6" w:rsidRDefault="00322B20" w:rsidP="00322B2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03B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322B20" w:rsidRPr="00B303B6" w:rsidRDefault="00322B20" w:rsidP="00322B2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03B6">
        <w:rPr>
          <w:rFonts w:ascii="Times New Roman" w:hAnsi="Times New Roman"/>
          <w:sz w:val="24"/>
          <w:szCs w:val="24"/>
        </w:rPr>
        <w:t>«</w:t>
      </w:r>
      <w:proofErr w:type="spellStart"/>
      <w:r w:rsidRPr="00B303B6">
        <w:rPr>
          <w:rFonts w:ascii="Times New Roman" w:hAnsi="Times New Roman"/>
          <w:sz w:val="24"/>
          <w:szCs w:val="24"/>
        </w:rPr>
        <w:t>Андринская</w:t>
      </w:r>
      <w:proofErr w:type="spellEnd"/>
      <w:r w:rsidRPr="00B303B6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322B20" w:rsidRPr="00B303B6" w:rsidRDefault="00322B20" w:rsidP="00322B2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2B20" w:rsidRPr="00B303B6" w:rsidRDefault="00322B20" w:rsidP="00322B2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402"/>
        <w:gridCol w:w="3827"/>
      </w:tblGrid>
      <w:tr w:rsidR="00AD4A63" w:rsidRPr="00B303B6" w:rsidTr="00A865D4">
        <w:tc>
          <w:tcPr>
            <w:tcW w:w="3544" w:type="dxa"/>
          </w:tcPr>
          <w:p w:rsidR="00AD4A63" w:rsidRPr="00F80D43" w:rsidRDefault="00AD4A63" w:rsidP="00AD4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</w:p>
          <w:p w:rsidR="00AD4A63" w:rsidRPr="00F80D43" w:rsidRDefault="00AD4A63" w:rsidP="00AD4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На Методическом Совете</w:t>
            </w:r>
          </w:p>
          <w:p w:rsidR="00AD4A63" w:rsidRPr="00F80D43" w:rsidRDefault="00AD4A63" w:rsidP="00A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43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2020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4A63" w:rsidRPr="00F80D43" w:rsidRDefault="00AD4A63" w:rsidP="00A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A63" w:rsidRPr="00F80D43" w:rsidRDefault="00AD4A63" w:rsidP="00A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4A63" w:rsidRPr="00F80D43" w:rsidRDefault="00AD4A63" w:rsidP="00AD4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AD4A63" w:rsidRPr="00584610" w:rsidRDefault="00AD4A63" w:rsidP="00AD4A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584610">
              <w:rPr>
                <w:rFonts w:ascii="Times New Roman" w:hAnsi="Times New Roman"/>
                <w:b/>
                <w:sz w:val="23"/>
                <w:szCs w:val="23"/>
              </w:rPr>
              <w:t>Заместитель директора по ВР</w:t>
            </w:r>
          </w:p>
          <w:p w:rsidR="00AD4A63" w:rsidRPr="00F80D43" w:rsidRDefault="00AD4A63" w:rsidP="00AD4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М.П.Ангелуцова</w:t>
            </w:r>
            <w:proofErr w:type="spellEnd"/>
          </w:p>
          <w:p w:rsidR="00AD4A63" w:rsidRDefault="00AD4A63" w:rsidP="00A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A63" w:rsidRPr="00F80D43" w:rsidRDefault="00AD4A63" w:rsidP="00AD4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D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2020 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827" w:type="dxa"/>
          </w:tcPr>
          <w:p w:rsidR="00AD4A63" w:rsidRPr="000825FD" w:rsidRDefault="00AD4A63" w:rsidP="00AD4A6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AD4A63" w:rsidRPr="000825FD" w:rsidRDefault="00AD4A63" w:rsidP="00AD4A6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И.о. д</w:t>
            </w: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 xml:space="preserve"> школы</w:t>
            </w:r>
          </w:p>
          <w:p w:rsidR="00AD4A63" w:rsidRPr="000825FD" w:rsidRDefault="00AD4A63" w:rsidP="00AD4A6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Валевский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А.М.</w:t>
            </w: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 xml:space="preserve">  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</w:p>
          <w:p w:rsidR="00AD4A63" w:rsidRPr="000825FD" w:rsidRDefault="00AD4A63" w:rsidP="00AD4A6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4610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 xml:space="preserve"> 363 </w:t>
            </w:r>
            <w:r w:rsidRPr="00584610">
              <w:rPr>
                <w:rFonts w:ascii="Times New Roman" w:hAnsi="Times New Roman"/>
              </w:rPr>
              <w:t xml:space="preserve">-од  от  </w:t>
            </w:r>
            <w:r>
              <w:rPr>
                <w:rFonts w:ascii="Times New Roman" w:hAnsi="Times New Roman"/>
              </w:rPr>
              <w:t>«31» августа 2020</w:t>
            </w:r>
            <w:r w:rsidRPr="005846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22B20" w:rsidRPr="00B303B6" w:rsidRDefault="00322B20" w:rsidP="00322B20">
      <w:pPr>
        <w:jc w:val="center"/>
        <w:rPr>
          <w:rFonts w:ascii="Times New Roman" w:hAnsi="Times New Roman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03B6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322B20" w:rsidRPr="00B303B6" w:rsidRDefault="00322B20" w:rsidP="00322B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03B6">
        <w:rPr>
          <w:rFonts w:ascii="Times New Roman" w:hAnsi="Times New Roman"/>
          <w:b/>
          <w:color w:val="000000"/>
          <w:sz w:val="24"/>
          <w:szCs w:val="24"/>
        </w:rPr>
        <w:t>курса внеурочной деятельности</w:t>
      </w:r>
    </w:p>
    <w:p w:rsidR="00322B20" w:rsidRPr="00B303B6" w:rsidRDefault="00322B20" w:rsidP="00322B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«Увлекательное программирование. Мир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языка</w:t>
      </w:r>
      <w:proofErr w:type="gramEnd"/>
      <w:r w:rsidRPr="00322B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Scratch</w:t>
      </w:r>
      <w:r w:rsidRPr="00322B20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322B20" w:rsidRPr="00B303B6" w:rsidRDefault="00322B20" w:rsidP="00322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03B6">
        <w:rPr>
          <w:rFonts w:ascii="Times New Roman" w:hAnsi="Times New Roman"/>
          <w:b/>
          <w:sz w:val="24"/>
          <w:szCs w:val="24"/>
        </w:rPr>
        <w:t xml:space="preserve">по </w:t>
      </w:r>
      <w:r w:rsidR="00412705">
        <w:rPr>
          <w:rFonts w:ascii="Times New Roman" w:hAnsi="Times New Roman"/>
          <w:b/>
          <w:sz w:val="24"/>
          <w:szCs w:val="24"/>
        </w:rPr>
        <w:t xml:space="preserve">цифровому </w:t>
      </w:r>
      <w:r w:rsidRPr="00B303B6">
        <w:rPr>
          <w:rFonts w:ascii="Times New Roman" w:hAnsi="Times New Roman"/>
          <w:b/>
          <w:sz w:val="24"/>
          <w:szCs w:val="24"/>
        </w:rPr>
        <w:t>направлению</w:t>
      </w:r>
    </w:p>
    <w:p w:rsidR="00322B20" w:rsidRPr="00B303B6" w:rsidRDefault="00322B20" w:rsidP="00322B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03B6">
        <w:rPr>
          <w:rFonts w:ascii="Times New Roman" w:hAnsi="Times New Roman"/>
          <w:b/>
          <w:color w:val="000000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303B6">
        <w:rPr>
          <w:rFonts w:ascii="Times New Roman" w:hAnsi="Times New Roman"/>
          <w:b/>
          <w:color w:val="000000"/>
          <w:sz w:val="24"/>
          <w:szCs w:val="24"/>
        </w:rPr>
        <w:t xml:space="preserve"> классов</w:t>
      </w: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2B20" w:rsidRPr="00B303B6" w:rsidRDefault="00322B20" w:rsidP="00322B20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22B20" w:rsidRPr="00B303B6" w:rsidRDefault="00322B20" w:rsidP="00322B20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22B20" w:rsidRPr="00B303B6" w:rsidRDefault="00322B20" w:rsidP="00322B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DB7846" w:rsidP="00322B20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Составител</w:t>
      </w:r>
      <w:r w:rsidR="00412705">
        <w:rPr>
          <w:rFonts w:ascii="Times New Roman" w:hAnsi="Times New Roman"/>
          <w:b/>
          <w:color w:val="000000"/>
          <w:sz w:val="24"/>
          <w:szCs w:val="24"/>
        </w:rPr>
        <w:t>ь</w:t>
      </w:r>
      <w:bookmarkStart w:id="0" w:name="_GoBack"/>
      <w:bookmarkEnd w:id="0"/>
      <w:r w:rsidR="00322B20" w:rsidRPr="00B303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2B20" w:rsidRPr="00B303B6" w:rsidRDefault="00322B20" w:rsidP="00322B20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303B6">
        <w:rPr>
          <w:rFonts w:ascii="Times New Roman" w:hAnsi="Times New Roman"/>
          <w:color w:val="000000"/>
          <w:sz w:val="24"/>
          <w:szCs w:val="24"/>
        </w:rPr>
        <w:t>Учитель инф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B303B6">
        <w:rPr>
          <w:rFonts w:ascii="Times New Roman" w:hAnsi="Times New Roman"/>
          <w:color w:val="000000"/>
          <w:sz w:val="24"/>
          <w:szCs w:val="24"/>
        </w:rPr>
        <w:t xml:space="preserve">рматики и математика </w:t>
      </w:r>
    </w:p>
    <w:p w:rsidR="00322B20" w:rsidRPr="00B303B6" w:rsidRDefault="00322B20" w:rsidP="00322B20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303B6">
        <w:rPr>
          <w:rFonts w:ascii="Times New Roman" w:hAnsi="Times New Roman"/>
          <w:color w:val="000000"/>
          <w:sz w:val="24"/>
          <w:szCs w:val="24"/>
        </w:rPr>
        <w:t>Вознюк</w:t>
      </w:r>
      <w:proofErr w:type="spellEnd"/>
      <w:r w:rsidRPr="00B303B6">
        <w:rPr>
          <w:rFonts w:ascii="Times New Roman" w:hAnsi="Times New Roman"/>
          <w:color w:val="000000"/>
          <w:sz w:val="24"/>
          <w:szCs w:val="24"/>
        </w:rPr>
        <w:t xml:space="preserve"> Юлия Михайловна</w:t>
      </w:r>
    </w:p>
    <w:p w:rsidR="00322B20" w:rsidRPr="00B303B6" w:rsidRDefault="00322B20" w:rsidP="00322B20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2C40" w:rsidRPr="000825FD" w:rsidRDefault="00412C40" w:rsidP="00412C40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B20" w:rsidRPr="00B303B6" w:rsidRDefault="00322B20" w:rsidP="00322B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B303B6">
        <w:rPr>
          <w:rFonts w:ascii="Times New Roman" w:hAnsi="Times New Roman"/>
          <w:b/>
          <w:color w:val="000000"/>
          <w:sz w:val="24"/>
          <w:szCs w:val="24"/>
        </w:rPr>
        <w:t>пгт</w:t>
      </w:r>
      <w:proofErr w:type="spellEnd"/>
      <w:r w:rsidRPr="00B303B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B303B6">
        <w:rPr>
          <w:rFonts w:ascii="Times New Roman" w:hAnsi="Times New Roman"/>
          <w:b/>
          <w:color w:val="000000"/>
          <w:sz w:val="24"/>
          <w:szCs w:val="24"/>
        </w:rPr>
        <w:t>Андра</w:t>
      </w:r>
      <w:proofErr w:type="spellEnd"/>
      <w:r w:rsidRPr="00B303B6">
        <w:rPr>
          <w:rFonts w:ascii="Times New Roman" w:hAnsi="Times New Roman"/>
          <w:b/>
          <w:color w:val="000000"/>
          <w:sz w:val="24"/>
          <w:szCs w:val="24"/>
        </w:rPr>
        <w:t>, 20</w:t>
      </w:r>
      <w:r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B303B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03176D" w:rsidRDefault="0003176D"/>
    <w:p w:rsidR="00541C4A" w:rsidRPr="00B303B6" w:rsidRDefault="00541C4A" w:rsidP="00541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3B6">
        <w:rPr>
          <w:rFonts w:ascii="Times New Roman" w:hAnsi="Times New Roman"/>
          <w:b/>
          <w:sz w:val="24"/>
          <w:szCs w:val="24"/>
        </w:rPr>
        <w:t>Содержание:</w:t>
      </w:r>
    </w:p>
    <w:p w:rsidR="00541C4A" w:rsidRPr="00B303B6" w:rsidRDefault="00541C4A" w:rsidP="00541C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61" w:type="dxa"/>
        <w:tblInd w:w="-885" w:type="dxa"/>
        <w:tblLook w:val="04A0"/>
      </w:tblPr>
      <w:tblGrid>
        <w:gridCol w:w="8931"/>
        <w:gridCol w:w="1930"/>
      </w:tblGrid>
      <w:tr w:rsidR="00541C4A" w:rsidRPr="00B303B6" w:rsidTr="00EC009D">
        <w:tc>
          <w:tcPr>
            <w:tcW w:w="8931" w:type="dxa"/>
          </w:tcPr>
          <w:p w:rsidR="00541C4A" w:rsidRPr="00B303B6" w:rsidRDefault="00541C4A" w:rsidP="00541C4A">
            <w:pPr>
              <w:pStyle w:val="a3"/>
              <w:numPr>
                <w:ilvl w:val="0"/>
                <w:numId w:val="1"/>
              </w:numPr>
              <w:tabs>
                <w:tab w:val="left" w:pos="207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303B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Результаты освоения курса внеурочной деятельности</w:t>
            </w:r>
          </w:p>
        </w:tc>
        <w:tc>
          <w:tcPr>
            <w:tcW w:w="1930" w:type="dxa"/>
          </w:tcPr>
          <w:p w:rsidR="00541C4A" w:rsidRPr="00B303B6" w:rsidRDefault="00EC009D" w:rsidP="00A865D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541C4A" w:rsidRPr="00B303B6" w:rsidTr="00EC009D">
        <w:tc>
          <w:tcPr>
            <w:tcW w:w="8931" w:type="dxa"/>
          </w:tcPr>
          <w:p w:rsidR="00541C4A" w:rsidRPr="00B303B6" w:rsidRDefault="00541C4A" w:rsidP="00541C4A">
            <w:pPr>
              <w:pStyle w:val="a3"/>
              <w:numPr>
                <w:ilvl w:val="0"/>
                <w:numId w:val="1"/>
              </w:numPr>
              <w:tabs>
                <w:tab w:val="left" w:pos="207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303B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Содержание курса внеурочной деятельности с указанием форм организации </w:t>
            </w:r>
          </w:p>
          <w:p w:rsidR="00541C4A" w:rsidRDefault="00541C4A" w:rsidP="00A865D4">
            <w:pPr>
              <w:pStyle w:val="a3"/>
              <w:tabs>
                <w:tab w:val="left" w:pos="20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303B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 видов деятельности</w:t>
            </w:r>
          </w:p>
          <w:p w:rsidR="00AF2652" w:rsidRPr="00B303B6" w:rsidRDefault="00AF2652" w:rsidP="00A865D4">
            <w:pPr>
              <w:pStyle w:val="a3"/>
              <w:tabs>
                <w:tab w:val="left" w:pos="20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</w:tcPr>
          <w:p w:rsidR="00541C4A" w:rsidRPr="00B303B6" w:rsidRDefault="00EC009D" w:rsidP="00A865D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541C4A" w:rsidRPr="00B303B6" w:rsidTr="00EC009D">
        <w:tc>
          <w:tcPr>
            <w:tcW w:w="8931" w:type="dxa"/>
          </w:tcPr>
          <w:p w:rsidR="00541C4A" w:rsidRPr="00B303B6" w:rsidRDefault="00541C4A" w:rsidP="00541C4A">
            <w:pPr>
              <w:pStyle w:val="a3"/>
              <w:numPr>
                <w:ilvl w:val="0"/>
                <w:numId w:val="1"/>
              </w:numPr>
              <w:tabs>
                <w:tab w:val="left" w:pos="207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303B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Тематическое планирование</w:t>
            </w:r>
          </w:p>
        </w:tc>
        <w:tc>
          <w:tcPr>
            <w:tcW w:w="1930" w:type="dxa"/>
          </w:tcPr>
          <w:p w:rsidR="00541C4A" w:rsidRPr="00B303B6" w:rsidRDefault="00E2404A" w:rsidP="00A865D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</w:tbl>
    <w:p w:rsidR="00322B20" w:rsidRDefault="00322B20">
      <w:pPr>
        <w:sectPr w:rsidR="00322B20" w:rsidSect="00EC009D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227B1" w:rsidRPr="00DB7846" w:rsidRDefault="003227B1" w:rsidP="00AF2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освоения </w:t>
      </w:r>
      <w:r w:rsidR="00EC009D" w:rsidRPr="00DB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:rsidR="00DF4302" w:rsidRPr="00AF2652" w:rsidRDefault="00DF4302" w:rsidP="00AF2652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F2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F2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F2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учебного курса</w:t>
      </w:r>
      <w:r w:rsidRPr="00AF265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:</w:t>
      </w:r>
    </w:p>
    <w:p w:rsidR="00DF4302" w:rsidRPr="00AF2652" w:rsidRDefault="00DF4302" w:rsidP="00AF2652">
      <w:pPr>
        <w:shd w:val="clear" w:color="auto" w:fill="FFFFFF"/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 xml:space="preserve">Предметные </w:t>
      </w:r>
    </w:p>
    <w:p w:rsidR="00DF4302" w:rsidRPr="00AF2652" w:rsidRDefault="00DF4302" w:rsidP="00AF2652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</w:t>
      </w:r>
    </w:p>
    <w:p w:rsidR="00DF4302" w:rsidRPr="00AF2652" w:rsidRDefault="00DF4302" w:rsidP="00AF265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F4302" w:rsidRPr="00AF2652" w:rsidRDefault="00DF4302" w:rsidP="00AF26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 xml:space="preserve">Личностные </w:t>
      </w:r>
    </w:p>
    <w:p w:rsidR="00DF4302" w:rsidRPr="00AF2652" w:rsidRDefault="00DF4302" w:rsidP="00AF2652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формирование ответственного отношения к учению;</w:t>
      </w:r>
    </w:p>
    <w:p w:rsidR="00DF4302" w:rsidRPr="00AF2652" w:rsidRDefault="00DF4302" w:rsidP="00AF2652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</w:t>
      </w:r>
    </w:p>
    <w:p w:rsidR="00DF4302" w:rsidRPr="00AF2652" w:rsidRDefault="00DF4302" w:rsidP="00AF26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DF4302" w:rsidRPr="00AF2652" w:rsidRDefault="00DF4302" w:rsidP="00AF26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  <w:proofErr w:type="spellStart"/>
      <w:r w:rsidRPr="00AF26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Метапредметные</w:t>
      </w:r>
      <w:proofErr w:type="spellEnd"/>
      <w:r w:rsidRPr="00AF26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</w:p>
    <w:p w:rsidR="00DF4302" w:rsidRPr="00AF2652" w:rsidRDefault="00DF4302" w:rsidP="00AF2652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F4302" w:rsidRPr="00AF2652" w:rsidRDefault="00DF4302" w:rsidP="00AF2652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F4302" w:rsidRPr="00AF2652" w:rsidRDefault="00DF4302" w:rsidP="00AF2652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умение оценивать правильность выполнения учебной задачи, собственные возможности ее решения;</w:t>
      </w:r>
    </w:p>
    <w:p w:rsidR="00DF4302" w:rsidRPr="00AF2652" w:rsidRDefault="00DF4302" w:rsidP="00AF2652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F4302" w:rsidRPr="00AF2652" w:rsidRDefault="00DF4302" w:rsidP="00AF2652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4302" w:rsidRPr="00AF2652" w:rsidRDefault="00DF4302" w:rsidP="00AF2652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DF4302" w:rsidRPr="00AF2652" w:rsidRDefault="00DF4302" w:rsidP="00AF2652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F4302" w:rsidRPr="00AF2652" w:rsidRDefault="00DF4302" w:rsidP="00AF2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Регулятивные </w:t>
      </w:r>
    </w:p>
    <w:p w:rsidR="00DF4302" w:rsidRPr="00AF2652" w:rsidRDefault="00DF4302" w:rsidP="00AF2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Обучающийся научится:</w:t>
      </w:r>
    </w:p>
    <w:p w:rsidR="00DF4302" w:rsidRPr="00AF2652" w:rsidRDefault="00DF4302" w:rsidP="00AF265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целеполаганию</w:t>
      </w:r>
      <w:proofErr w:type="spellEnd"/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включая постановку новых целей, преобразование практической задачи </w:t>
      </w:r>
      <w:proofErr w:type="gramStart"/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познавательную;</w:t>
      </w:r>
    </w:p>
    <w:p w:rsidR="00DF4302" w:rsidRPr="00AF2652" w:rsidRDefault="00DF4302" w:rsidP="00AF265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DF4302" w:rsidRPr="00AF2652" w:rsidRDefault="00DF4302" w:rsidP="00AF265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пути достижения целей;</w:t>
      </w:r>
    </w:p>
    <w:p w:rsidR="00DF4302" w:rsidRPr="00AF2652" w:rsidRDefault="00DF4302" w:rsidP="00AF265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самостоятельно контролировать свое время и управлять им.</w:t>
      </w:r>
    </w:p>
    <w:p w:rsidR="00DF4302" w:rsidRPr="00AF2652" w:rsidRDefault="00DF4302" w:rsidP="00AF2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Коммуникативные </w:t>
      </w:r>
    </w:p>
    <w:p w:rsidR="00DF4302" w:rsidRPr="00AF2652" w:rsidRDefault="00DF4302" w:rsidP="00AF2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Обучающийся научится:</w:t>
      </w:r>
    </w:p>
    <w:p w:rsidR="00DF4302" w:rsidRPr="00AF2652" w:rsidRDefault="00DF4302" w:rsidP="00AF265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и сравнивать разные точки зрения, прежде чем принимать решения и делать выбор;</w:t>
      </w:r>
    </w:p>
    <w:p w:rsidR="00DF4302" w:rsidRPr="00AF2652" w:rsidRDefault="00DF4302" w:rsidP="00AF265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DF4302" w:rsidRPr="00AF2652" w:rsidRDefault="00DF4302" w:rsidP="00AF265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задавать вопросы, необходимые для организации собственной деятельности и сотрудничества с партнером;</w:t>
      </w:r>
    </w:p>
    <w:p w:rsidR="00DF4302" w:rsidRPr="00AF2652" w:rsidRDefault="00DF4302" w:rsidP="00AF265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взаимный контроль и оказывать в сотрудничестве необходимую взаимопомощь.</w:t>
      </w:r>
    </w:p>
    <w:p w:rsidR="00DF4302" w:rsidRPr="00AF2652" w:rsidRDefault="00DF4302" w:rsidP="00AF2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Познавательные </w:t>
      </w:r>
    </w:p>
    <w:p w:rsidR="00DF4302" w:rsidRPr="00AF2652" w:rsidRDefault="00DF4302" w:rsidP="00AF2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Обучающийся научится:</w:t>
      </w:r>
    </w:p>
    <w:p w:rsidR="00DF4302" w:rsidRPr="00AF2652" w:rsidRDefault="00DF4302" w:rsidP="00AF265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и преобразовывать модели и схемы для решения задач;</w:t>
      </w:r>
    </w:p>
    <w:p w:rsidR="00DF4302" w:rsidRPr="00AF2652" w:rsidRDefault="00DF4302" w:rsidP="00AF265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осуществлять выбор наиболее эффективных способов решения задач в зависимости от конкретных условий;</w:t>
      </w:r>
    </w:p>
    <w:p w:rsidR="00DF4302" w:rsidRPr="00AF2652" w:rsidRDefault="00DF4302" w:rsidP="00AF265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определение понятиям;</w:t>
      </w:r>
    </w:p>
    <w:p w:rsidR="00DF4302" w:rsidRPr="00AF2652" w:rsidRDefault="00DF4302" w:rsidP="00AF265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причинно-следственные связи;</w:t>
      </w:r>
    </w:p>
    <w:p w:rsidR="00DF4302" w:rsidRPr="00AF2652" w:rsidRDefault="00DF4302" w:rsidP="00AF265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логическую операцию установления родовидовых отношений, ограничение понятия;</w:t>
      </w:r>
    </w:p>
    <w:p w:rsidR="00DF4302" w:rsidRPr="00AF2652" w:rsidRDefault="00DF4302" w:rsidP="00AF265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DF4302" w:rsidRPr="00AF2652" w:rsidRDefault="00DF4302" w:rsidP="00AF265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строить </w:t>
      </w:r>
      <w:proofErr w:type="gramStart"/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логическое рассуждение</w:t>
      </w:r>
      <w:proofErr w:type="gramEnd"/>
      <w:r w:rsidRPr="00AF2652">
        <w:rPr>
          <w:rFonts w:ascii="Times New Roman" w:eastAsia="Times New Roman" w:hAnsi="Times New Roman" w:cs="Times New Roman"/>
          <w:sz w:val="24"/>
          <w:szCs w:val="24"/>
          <w:lang w:eastAsia="ar-SA"/>
        </w:rPr>
        <w:t>, включающее установление причинно-следственных связей.</w:t>
      </w:r>
    </w:p>
    <w:p w:rsidR="003227B1" w:rsidRPr="00AF2652" w:rsidRDefault="003227B1" w:rsidP="00AF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652" w:rsidRDefault="00AF2652" w:rsidP="00AF2652">
      <w:pPr>
        <w:pStyle w:val="a3"/>
        <w:tabs>
          <w:tab w:val="left" w:pos="207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3227B1" w:rsidRPr="00DB7846" w:rsidRDefault="003227B1" w:rsidP="00AF2652">
      <w:pPr>
        <w:pStyle w:val="a3"/>
        <w:tabs>
          <w:tab w:val="left" w:pos="207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DB7846">
        <w:rPr>
          <w:rFonts w:ascii="Times New Roman" w:hAnsi="Times New Roman"/>
          <w:b/>
          <w:color w:val="000000"/>
          <w:sz w:val="24"/>
          <w:szCs w:val="24"/>
          <w:lang w:eastAsia="zh-CN"/>
        </w:rPr>
        <w:t>Содержание курса внеурочной деятельности с указанием форм организации</w:t>
      </w:r>
    </w:p>
    <w:p w:rsidR="003227B1" w:rsidRPr="00DB7846" w:rsidRDefault="003227B1" w:rsidP="00AF26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DB7846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 видов деятельности</w:t>
      </w:r>
    </w:p>
    <w:p w:rsidR="00AF2652" w:rsidRDefault="00AF2652" w:rsidP="00AF2652">
      <w:pPr>
        <w:pStyle w:val="a8"/>
        <w:spacing w:before="0" w:beforeAutospacing="0" w:after="0"/>
        <w:ind w:firstLine="567"/>
        <w:jc w:val="both"/>
        <w:rPr>
          <w:b/>
        </w:rPr>
      </w:pPr>
    </w:p>
    <w:p w:rsidR="0069033F" w:rsidRDefault="0069033F" w:rsidP="0069033F">
      <w:pPr>
        <w:pStyle w:val="Default"/>
        <w:jc w:val="center"/>
        <w:rPr>
          <w:b/>
          <w:lang w:eastAsia="zh-CN"/>
        </w:rPr>
      </w:pPr>
      <w:r w:rsidRPr="00AF2652">
        <w:rPr>
          <w:b/>
          <w:lang w:eastAsia="zh-CN"/>
        </w:rPr>
        <w:t>Содержание курса</w:t>
      </w:r>
    </w:p>
    <w:p w:rsidR="00E2404A" w:rsidRDefault="00E2404A" w:rsidP="0069033F">
      <w:pPr>
        <w:pStyle w:val="Default"/>
        <w:jc w:val="center"/>
        <w:rPr>
          <w:b/>
          <w:lang w:eastAsia="zh-CN"/>
        </w:rPr>
      </w:pPr>
    </w:p>
    <w:p w:rsidR="00412C40" w:rsidRDefault="00412C40" w:rsidP="00E2404A">
      <w:pPr>
        <w:pStyle w:val="Default"/>
        <w:jc w:val="center"/>
      </w:pPr>
      <w:r>
        <w:rPr>
          <w:b/>
          <w:iCs/>
          <w:color w:val="auto"/>
        </w:rPr>
        <w:t xml:space="preserve">Раздел  1. </w:t>
      </w:r>
      <w:r w:rsidRPr="00412C40">
        <w:rPr>
          <w:b/>
        </w:rPr>
        <w:t xml:space="preserve">Введение. Знакомьтесь, </w:t>
      </w:r>
      <w:r w:rsidRPr="00412C40">
        <w:rPr>
          <w:b/>
          <w:lang w:val="en-US"/>
        </w:rPr>
        <w:t>Scratch</w:t>
      </w:r>
      <w:r w:rsidR="00E2404A">
        <w:rPr>
          <w:b/>
        </w:rPr>
        <w:t xml:space="preserve"> (12 часов)</w:t>
      </w:r>
      <w:r w:rsidRPr="00412C40">
        <w:rPr>
          <w:b/>
        </w:rPr>
        <w:t>.</w:t>
      </w:r>
    </w:p>
    <w:p w:rsidR="00007CD2" w:rsidRPr="00AF2652" w:rsidRDefault="00007CD2" w:rsidP="00412C40">
      <w:pPr>
        <w:pStyle w:val="Default"/>
        <w:numPr>
          <w:ilvl w:val="0"/>
          <w:numId w:val="17"/>
        </w:numPr>
        <w:rPr>
          <w:iCs/>
          <w:color w:val="auto"/>
        </w:rPr>
      </w:pPr>
      <w:r w:rsidRPr="00AF2652">
        <w:rPr>
          <w:b/>
          <w:iCs/>
          <w:color w:val="auto"/>
        </w:rPr>
        <w:t>Введение</w:t>
      </w:r>
      <w:r w:rsidRPr="00AF2652">
        <w:rPr>
          <w:iCs/>
          <w:color w:val="auto"/>
        </w:rPr>
        <w:t xml:space="preserve">. 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iCs/>
          <w:color w:val="auto"/>
        </w:rPr>
        <w:t xml:space="preserve">Цели и задачи курса; влияние работы с компьютером на организм человека, его физическое состояние. Правила работы и требования охраны труда при работе на ПК, правила поведения и ТБ в кабинете информатики; демонстрация возможностей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.</w:t>
      </w:r>
    </w:p>
    <w:p w:rsidR="00007CD2" w:rsidRPr="00AF2652" w:rsidRDefault="00007CD2" w:rsidP="00412C40">
      <w:pPr>
        <w:pStyle w:val="Default"/>
        <w:numPr>
          <w:ilvl w:val="0"/>
          <w:numId w:val="17"/>
        </w:numPr>
        <w:rPr>
          <w:b/>
          <w:color w:val="auto"/>
        </w:rPr>
      </w:pPr>
      <w:r w:rsidRPr="00AF2652">
        <w:rPr>
          <w:b/>
          <w:iCs/>
          <w:color w:val="auto"/>
        </w:rPr>
        <w:t xml:space="preserve">Установка </w:t>
      </w:r>
      <w:r w:rsidRPr="00AF2652">
        <w:rPr>
          <w:b/>
          <w:color w:val="auto"/>
          <w:lang w:val="en-US"/>
        </w:rPr>
        <w:t>Scratch</w:t>
      </w:r>
      <w:r w:rsidRPr="00AF2652">
        <w:rPr>
          <w:b/>
          <w:color w:val="auto"/>
        </w:rPr>
        <w:t>. Интерфейс пр</w:t>
      </w:r>
      <w:r w:rsidR="00E2404A">
        <w:rPr>
          <w:b/>
          <w:color w:val="auto"/>
        </w:rPr>
        <w:t>ограммы.</w:t>
      </w:r>
    </w:p>
    <w:p w:rsidR="00412C40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Этапы установки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 xml:space="preserve">. Основные элементы интерфейса программы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 xml:space="preserve">. Создание, сохранение и открытие проектов. Сообщество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 xml:space="preserve">. Знакомство с интерфейсом. Путешествие в сообщество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.</w:t>
      </w:r>
    </w:p>
    <w:p w:rsidR="00007CD2" w:rsidRPr="00412C40" w:rsidRDefault="00007CD2" w:rsidP="00412C40">
      <w:pPr>
        <w:pStyle w:val="Default"/>
        <w:numPr>
          <w:ilvl w:val="0"/>
          <w:numId w:val="17"/>
        </w:numPr>
        <w:rPr>
          <w:color w:val="auto"/>
        </w:rPr>
      </w:pPr>
      <w:r w:rsidRPr="00AF2652">
        <w:rPr>
          <w:b/>
          <w:color w:val="auto"/>
        </w:rPr>
        <w:t xml:space="preserve">История </w:t>
      </w:r>
      <w:r w:rsidRPr="00AF2652">
        <w:rPr>
          <w:b/>
          <w:color w:val="auto"/>
          <w:lang w:val="en-US"/>
        </w:rPr>
        <w:t>Scratch</w:t>
      </w:r>
      <w:r w:rsidRPr="00AF2652">
        <w:rPr>
          <w:b/>
          <w:color w:val="auto"/>
        </w:rPr>
        <w:t xml:space="preserve">. Алгоритм в стиле </w:t>
      </w:r>
      <w:r w:rsidRPr="00AF2652">
        <w:rPr>
          <w:b/>
          <w:color w:val="auto"/>
          <w:lang w:val="en-US"/>
        </w:rPr>
        <w:t>Scratch</w:t>
      </w:r>
      <w:r w:rsidRPr="00AF2652">
        <w:rPr>
          <w:b/>
          <w:color w:val="auto"/>
        </w:rPr>
        <w:t>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Алгоритмы. Виды алгоритмов. Способы записи алгоритмов. Создание алгоритма первого проекта на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.</w:t>
      </w:r>
    </w:p>
    <w:p w:rsidR="00007CD2" w:rsidRPr="00AF2652" w:rsidRDefault="00007CD2" w:rsidP="00412C40">
      <w:pPr>
        <w:pStyle w:val="Default"/>
        <w:numPr>
          <w:ilvl w:val="0"/>
          <w:numId w:val="17"/>
        </w:numPr>
        <w:rPr>
          <w:b/>
          <w:color w:val="auto"/>
        </w:rPr>
      </w:pPr>
      <w:r w:rsidRPr="00AF2652">
        <w:rPr>
          <w:b/>
          <w:color w:val="auto"/>
        </w:rPr>
        <w:t>Б</w:t>
      </w:r>
      <w:r w:rsidR="00E2404A">
        <w:rPr>
          <w:b/>
          <w:color w:val="auto"/>
        </w:rPr>
        <w:t xml:space="preserve">иблиотека костюмов и сцен. 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>Спрайт, операция со спрайтами, выбор костюмов. Практическая работа «Смена костюмов спрайта. Создание анимации по смене костюмов». Творческие задания для одаренных детей.</w:t>
      </w:r>
    </w:p>
    <w:p w:rsidR="00007CD2" w:rsidRPr="00AF2652" w:rsidRDefault="00007CD2" w:rsidP="00412C40">
      <w:pPr>
        <w:pStyle w:val="Default"/>
        <w:numPr>
          <w:ilvl w:val="0"/>
          <w:numId w:val="17"/>
        </w:numPr>
        <w:rPr>
          <w:b/>
          <w:color w:val="auto"/>
        </w:rPr>
      </w:pPr>
      <w:r w:rsidRPr="00AF2652">
        <w:rPr>
          <w:b/>
          <w:color w:val="auto"/>
        </w:rPr>
        <w:t xml:space="preserve">Команды движения. 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>Команды движения (синий ящик). Проект «Анимация. Кот бегает».</w:t>
      </w:r>
    </w:p>
    <w:p w:rsidR="00007CD2" w:rsidRPr="00AF2652" w:rsidRDefault="00007CD2" w:rsidP="00412C40">
      <w:pPr>
        <w:pStyle w:val="Default"/>
        <w:numPr>
          <w:ilvl w:val="0"/>
          <w:numId w:val="17"/>
        </w:numPr>
        <w:rPr>
          <w:b/>
          <w:color w:val="auto"/>
        </w:rPr>
      </w:pPr>
      <w:r w:rsidRPr="00AF2652">
        <w:rPr>
          <w:b/>
          <w:color w:val="auto"/>
        </w:rPr>
        <w:t xml:space="preserve">Команды управления. 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>Команды управления (оранжевый ящик). Управление спрайтами.</w:t>
      </w:r>
    </w:p>
    <w:p w:rsidR="00007CD2" w:rsidRPr="00AF2652" w:rsidRDefault="00007CD2" w:rsidP="00412C40">
      <w:pPr>
        <w:pStyle w:val="Default"/>
        <w:numPr>
          <w:ilvl w:val="0"/>
          <w:numId w:val="17"/>
        </w:numPr>
        <w:rPr>
          <w:color w:val="auto"/>
        </w:rPr>
      </w:pPr>
      <w:r w:rsidRPr="00AF2652">
        <w:rPr>
          <w:b/>
          <w:color w:val="auto"/>
        </w:rPr>
        <w:t>Команды управления внешностью</w:t>
      </w:r>
      <w:r w:rsidRPr="00AF2652">
        <w:rPr>
          <w:color w:val="auto"/>
        </w:rPr>
        <w:t>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>Команда внешность (фиолетовый ящик). Создание анимации с одним спрайтом.</w:t>
      </w:r>
    </w:p>
    <w:p w:rsidR="00412C40" w:rsidRDefault="00412C40" w:rsidP="00AF2652">
      <w:pPr>
        <w:pStyle w:val="Default"/>
        <w:rPr>
          <w:b/>
        </w:rPr>
      </w:pPr>
    </w:p>
    <w:p w:rsidR="00412C40" w:rsidRPr="00412C40" w:rsidRDefault="00412C40" w:rsidP="00E2404A">
      <w:pPr>
        <w:pStyle w:val="Default"/>
        <w:jc w:val="center"/>
        <w:rPr>
          <w:b/>
          <w:color w:val="auto"/>
        </w:rPr>
      </w:pPr>
      <w:r w:rsidRPr="00412C40">
        <w:rPr>
          <w:b/>
        </w:rPr>
        <w:t xml:space="preserve">Раздел 2. Графика, звук в </w:t>
      </w:r>
      <w:r w:rsidRPr="00412C40">
        <w:rPr>
          <w:b/>
          <w:lang w:val="en-US"/>
        </w:rPr>
        <w:t>Scratch</w:t>
      </w:r>
      <w:r w:rsidR="00E2404A">
        <w:rPr>
          <w:b/>
        </w:rPr>
        <w:t xml:space="preserve"> (1</w:t>
      </w:r>
      <w:r w:rsidR="004F0B5B">
        <w:rPr>
          <w:b/>
        </w:rPr>
        <w:t>8</w:t>
      </w:r>
      <w:r w:rsidR="00E2404A">
        <w:rPr>
          <w:b/>
        </w:rPr>
        <w:t xml:space="preserve"> часов)</w:t>
      </w:r>
      <w:r w:rsidRPr="00412C40">
        <w:rPr>
          <w:b/>
        </w:rPr>
        <w:t>.</w:t>
      </w:r>
    </w:p>
    <w:p w:rsidR="00007CD2" w:rsidRPr="00AF2652" w:rsidRDefault="00007CD2" w:rsidP="00412C40">
      <w:pPr>
        <w:pStyle w:val="Default"/>
        <w:numPr>
          <w:ilvl w:val="0"/>
          <w:numId w:val="17"/>
        </w:numPr>
        <w:rPr>
          <w:b/>
          <w:color w:val="auto"/>
        </w:rPr>
      </w:pPr>
      <w:r w:rsidRPr="00AF2652">
        <w:rPr>
          <w:b/>
          <w:color w:val="auto"/>
        </w:rPr>
        <w:t xml:space="preserve">Графические возможности </w:t>
      </w:r>
      <w:r w:rsidRPr="00AF2652">
        <w:rPr>
          <w:b/>
          <w:color w:val="auto"/>
          <w:lang w:val="en-US"/>
        </w:rPr>
        <w:t>Scratch</w:t>
      </w:r>
      <w:r w:rsidR="00E2404A">
        <w:rPr>
          <w:b/>
          <w:color w:val="auto"/>
        </w:rPr>
        <w:t>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>Редактирование изображений. Создание собственных объектов. Импорт изображений. Экспо</w:t>
      </w:r>
      <w:proofErr w:type="gramStart"/>
      <w:r w:rsidRPr="00AF2652">
        <w:rPr>
          <w:color w:val="auto"/>
        </w:rPr>
        <w:t>рт спр</w:t>
      </w:r>
      <w:proofErr w:type="gramEnd"/>
      <w:r w:rsidRPr="00AF2652">
        <w:rPr>
          <w:color w:val="auto"/>
        </w:rPr>
        <w:t>айтов и их использование в проектах. Построение графических изображений.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>Проект «Дискотека».</w:t>
      </w:r>
    </w:p>
    <w:p w:rsidR="00007CD2" w:rsidRPr="00AF2652" w:rsidRDefault="00E2404A" w:rsidP="00412C40">
      <w:pPr>
        <w:pStyle w:val="Default"/>
        <w:numPr>
          <w:ilvl w:val="0"/>
          <w:numId w:val="17"/>
        </w:numPr>
        <w:rPr>
          <w:b/>
          <w:color w:val="auto"/>
        </w:rPr>
      </w:pPr>
      <w:r>
        <w:rPr>
          <w:b/>
          <w:color w:val="auto"/>
        </w:rPr>
        <w:t>Сенсоры.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>Команды управления – контроля (желтый ящик). Проект «Анимация с сенсорами».</w:t>
      </w:r>
    </w:p>
    <w:p w:rsidR="00007CD2" w:rsidRPr="00AF2652" w:rsidRDefault="00007CD2" w:rsidP="00412C40">
      <w:pPr>
        <w:pStyle w:val="Default"/>
        <w:numPr>
          <w:ilvl w:val="0"/>
          <w:numId w:val="17"/>
        </w:numPr>
        <w:rPr>
          <w:b/>
          <w:color w:val="auto"/>
        </w:rPr>
      </w:pPr>
      <w:r w:rsidRPr="00AF2652">
        <w:rPr>
          <w:b/>
          <w:color w:val="auto"/>
        </w:rPr>
        <w:t xml:space="preserve">Звуки в </w:t>
      </w:r>
      <w:r w:rsidRPr="00AF2652">
        <w:rPr>
          <w:b/>
          <w:color w:val="auto"/>
          <w:lang w:val="en-US"/>
        </w:rPr>
        <w:t>Scratch</w:t>
      </w:r>
      <w:r w:rsidR="00E2404A">
        <w:rPr>
          <w:b/>
          <w:color w:val="auto"/>
        </w:rPr>
        <w:t>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>Вставка звуковых файлов. Программная обработка звуковых сигналов. Музыкальный синтезатор.</w:t>
      </w:r>
    </w:p>
    <w:p w:rsidR="00007CD2" w:rsidRPr="00AF2652" w:rsidRDefault="00007CD2" w:rsidP="00412C40">
      <w:pPr>
        <w:pStyle w:val="Default"/>
        <w:numPr>
          <w:ilvl w:val="0"/>
          <w:numId w:val="17"/>
        </w:numPr>
        <w:rPr>
          <w:b/>
          <w:color w:val="auto"/>
        </w:rPr>
      </w:pPr>
      <w:r w:rsidRPr="00AF2652">
        <w:rPr>
          <w:b/>
          <w:color w:val="auto"/>
        </w:rPr>
        <w:t xml:space="preserve">Команды </w:t>
      </w:r>
      <w:r w:rsidR="00E2404A">
        <w:rPr>
          <w:b/>
          <w:color w:val="auto"/>
        </w:rPr>
        <w:t xml:space="preserve"> рисования.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lastRenderedPageBreak/>
        <w:t>Спрайты умеют рисовать. Перо, размер, цвет, оттенок, блок случайных чисел, блок печати копий. Рисование рисунка.</w:t>
      </w:r>
    </w:p>
    <w:p w:rsidR="00007CD2" w:rsidRPr="00AF2652" w:rsidRDefault="00E2404A" w:rsidP="00412C40">
      <w:pPr>
        <w:pStyle w:val="Default"/>
        <w:numPr>
          <w:ilvl w:val="0"/>
          <w:numId w:val="17"/>
        </w:numPr>
        <w:rPr>
          <w:b/>
          <w:color w:val="auto"/>
        </w:rPr>
      </w:pPr>
      <w:r>
        <w:rPr>
          <w:b/>
          <w:color w:val="auto"/>
        </w:rPr>
        <w:t>Переменные и константы.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Переменные и их виды. Правила использования переменных в языке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. Основные арифметические операции. Калькулятор.</w:t>
      </w:r>
    </w:p>
    <w:p w:rsidR="00007CD2" w:rsidRPr="00AF2652" w:rsidRDefault="00E2404A" w:rsidP="00D62DD2">
      <w:pPr>
        <w:pStyle w:val="Default"/>
        <w:numPr>
          <w:ilvl w:val="0"/>
          <w:numId w:val="17"/>
        </w:numPr>
        <w:rPr>
          <w:b/>
          <w:color w:val="auto"/>
        </w:rPr>
      </w:pPr>
      <w:r>
        <w:rPr>
          <w:b/>
          <w:color w:val="auto"/>
        </w:rPr>
        <w:t>Операторы.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>Ящик с операторами. Анимация «Случайные числа».</w:t>
      </w:r>
    </w:p>
    <w:p w:rsidR="00007CD2" w:rsidRPr="00AF2652" w:rsidRDefault="00E2404A" w:rsidP="00D62DD2">
      <w:pPr>
        <w:pStyle w:val="Default"/>
        <w:numPr>
          <w:ilvl w:val="0"/>
          <w:numId w:val="17"/>
        </w:numPr>
        <w:rPr>
          <w:b/>
          <w:color w:val="auto"/>
        </w:rPr>
      </w:pPr>
      <w:r>
        <w:rPr>
          <w:b/>
          <w:color w:val="auto"/>
        </w:rPr>
        <w:t>Списки.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Создание списков в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. Программируем тест.</w:t>
      </w:r>
    </w:p>
    <w:p w:rsidR="00007CD2" w:rsidRPr="00AF2652" w:rsidRDefault="00007CD2" w:rsidP="00D62DD2">
      <w:pPr>
        <w:pStyle w:val="Default"/>
        <w:numPr>
          <w:ilvl w:val="0"/>
          <w:numId w:val="17"/>
        </w:numPr>
        <w:rPr>
          <w:b/>
          <w:color w:val="auto"/>
        </w:rPr>
      </w:pPr>
      <w:r w:rsidRPr="00AF2652">
        <w:rPr>
          <w:b/>
          <w:color w:val="auto"/>
          <w:lang w:val="en-US"/>
        </w:rPr>
        <w:t>Scratch</w:t>
      </w:r>
      <w:r w:rsidRPr="00AF2652">
        <w:rPr>
          <w:b/>
          <w:color w:val="auto"/>
        </w:rPr>
        <w:t>-сооб</w:t>
      </w:r>
      <w:r w:rsidR="00E2404A">
        <w:rPr>
          <w:b/>
          <w:color w:val="auto"/>
        </w:rPr>
        <w:t>щество.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Регистрация на сайте. Публикация проектов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 xml:space="preserve">. Работа в личном пространстве на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-сайте. Вступление в группу. Авторские права. Регистрация и публикация проектов.</w:t>
      </w:r>
    </w:p>
    <w:p w:rsidR="00E2404A" w:rsidRDefault="00E2404A" w:rsidP="00AF2652">
      <w:pPr>
        <w:pStyle w:val="Default"/>
        <w:rPr>
          <w:b/>
          <w:color w:val="auto"/>
        </w:rPr>
      </w:pPr>
    </w:p>
    <w:p w:rsidR="00D62DD2" w:rsidRDefault="00D62DD2" w:rsidP="00E2404A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Раздел 3</w:t>
      </w:r>
      <w:r w:rsidRPr="00D62DD2">
        <w:rPr>
          <w:b/>
          <w:color w:val="auto"/>
        </w:rPr>
        <w:t xml:space="preserve">. </w:t>
      </w:r>
      <w:r w:rsidRPr="00D62DD2">
        <w:rPr>
          <w:b/>
        </w:rPr>
        <w:t>«Живые» рисунки и интерактивные истории</w:t>
      </w:r>
      <w:r w:rsidR="00E2404A">
        <w:rPr>
          <w:b/>
        </w:rPr>
        <w:t xml:space="preserve"> (15 часов)</w:t>
      </w:r>
      <w:r>
        <w:rPr>
          <w:b/>
        </w:rPr>
        <w:t>.</w:t>
      </w:r>
    </w:p>
    <w:p w:rsidR="00007CD2" w:rsidRPr="00AF2652" w:rsidRDefault="00007CD2" w:rsidP="00E2404A">
      <w:pPr>
        <w:pStyle w:val="Default"/>
        <w:numPr>
          <w:ilvl w:val="0"/>
          <w:numId w:val="17"/>
        </w:numPr>
        <w:rPr>
          <w:b/>
          <w:color w:val="auto"/>
        </w:rPr>
      </w:pPr>
      <w:r w:rsidRPr="00AF2652">
        <w:rPr>
          <w:b/>
          <w:color w:val="auto"/>
        </w:rPr>
        <w:t>Создание анимации</w:t>
      </w:r>
      <w:r w:rsidR="00E2404A">
        <w:rPr>
          <w:b/>
          <w:color w:val="auto"/>
        </w:rPr>
        <w:t>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Создание анимации в среде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 xml:space="preserve">. Создание сложной анимации с несколькими спрайтами. </w:t>
      </w:r>
    </w:p>
    <w:p w:rsidR="00007CD2" w:rsidRPr="00AF2652" w:rsidRDefault="00E2404A" w:rsidP="00E2404A">
      <w:pPr>
        <w:pStyle w:val="Default"/>
        <w:numPr>
          <w:ilvl w:val="0"/>
          <w:numId w:val="17"/>
        </w:numPr>
        <w:rPr>
          <w:b/>
          <w:color w:val="auto"/>
        </w:rPr>
      </w:pPr>
      <w:r>
        <w:rPr>
          <w:b/>
          <w:color w:val="auto"/>
        </w:rPr>
        <w:t>Создание комикса.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Создание комикса в среде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. Создание комикса с несколькими спрайтами.</w:t>
      </w:r>
    </w:p>
    <w:p w:rsidR="00007CD2" w:rsidRPr="00AF2652" w:rsidRDefault="00007CD2" w:rsidP="00E2404A">
      <w:pPr>
        <w:pStyle w:val="Default"/>
        <w:numPr>
          <w:ilvl w:val="0"/>
          <w:numId w:val="17"/>
        </w:numPr>
        <w:rPr>
          <w:b/>
          <w:color w:val="auto"/>
        </w:rPr>
      </w:pPr>
      <w:r w:rsidRPr="00AF2652">
        <w:rPr>
          <w:b/>
          <w:color w:val="auto"/>
        </w:rPr>
        <w:t>Интеракт</w:t>
      </w:r>
      <w:r w:rsidR="00E2404A">
        <w:rPr>
          <w:b/>
          <w:color w:val="auto"/>
        </w:rPr>
        <w:t>ивная поздравительная открытка.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Создание интерактивной открытки в среде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. Создание открытки.</w:t>
      </w:r>
    </w:p>
    <w:p w:rsidR="00007CD2" w:rsidRPr="00AF2652" w:rsidRDefault="00E2404A" w:rsidP="00E2404A">
      <w:pPr>
        <w:pStyle w:val="Default"/>
        <w:numPr>
          <w:ilvl w:val="0"/>
          <w:numId w:val="17"/>
        </w:numPr>
        <w:rPr>
          <w:b/>
          <w:color w:val="auto"/>
        </w:rPr>
      </w:pPr>
      <w:r>
        <w:rPr>
          <w:b/>
          <w:color w:val="auto"/>
        </w:rPr>
        <w:t>Создание презентации.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Создание презентаций в среде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. Создание презентации.</w:t>
      </w:r>
    </w:p>
    <w:p w:rsidR="00007CD2" w:rsidRPr="00AF2652" w:rsidRDefault="00E2404A" w:rsidP="00E2404A">
      <w:pPr>
        <w:pStyle w:val="Default"/>
        <w:numPr>
          <w:ilvl w:val="0"/>
          <w:numId w:val="17"/>
        </w:numPr>
        <w:rPr>
          <w:b/>
          <w:color w:val="auto"/>
        </w:rPr>
      </w:pPr>
      <w:r>
        <w:rPr>
          <w:b/>
          <w:color w:val="auto"/>
        </w:rPr>
        <w:t>Создание мультфильма.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Инструменты для создания мультфильма в среде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. Создание мультфильма.</w:t>
      </w:r>
    </w:p>
    <w:p w:rsidR="00007CD2" w:rsidRPr="00AF2652" w:rsidRDefault="00E2404A" w:rsidP="00E2404A">
      <w:pPr>
        <w:pStyle w:val="Default"/>
        <w:numPr>
          <w:ilvl w:val="0"/>
          <w:numId w:val="17"/>
        </w:numPr>
        <w:rPr>
          <w:b/>
          <w:color w:val="auto"/>
        </w:rPr>
      </w:pPr>
      <w:r>
        <w:rPr>
          <w:b/>
          <w:color w:val="auto"/>
        </w:rPr>
        <w:t>Создание музыкального клипа.</w:t>
      </w:r>
    </w:p>
    <w:p w:rsidR="00007CD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Создание клипа в среде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. Создание клипа.</w:t>
      </w:r>
    </w:p>
    <w:p w:rsidR="00E2404A" w:rsidRDefault="00E2404A" w:rsidP="00AF2652">
      <w:pPr>
        <w:pStyle w:val="Default"/>
        <w:rPr>
          <w:b/>
          <w:color w:val="auto"/>
        </w:rPr>
      </w:pPr>
    </w:p>
    <w:p w:rsidR="00E2404A" w:rsidRPr="00E2404A" w:rsidRDefault="00E2404A" w:rsidP="00E2404A">
      <w:pPr>
        <w:pStyle w:val="Default"/>
        <w:jc w:val="center"/>
        <w:rPr>
          <w:b/>
          <w:color w:val="auto"/>
        </w:rPr>
      </w:pPr>
      <w:r w:rsidRPr="00E2404A">
        <w:rPr>
          <w:b/>
          <w:color w:val="auto"/>
        </w:rPr>
        <w:t xml:space="preserve">Раздел 4. </w:t>
      </w:r>
      <w:r w:rsidRPr="00E2404A">
        <w:rPr>
          <w:b/>
        </w:rPr>
        <w:t>Творческое программирование. Разработка проектов</w:t>
      </w:r>
      <w:r>
        <w:rPr>
          <w:b/>
        </w:rPr>
        <w:t xml:space="preserve"> (2</w:t>
      </w:r>
      <w:r w:rsidR="004F0B5B">
        <w:rPr>
          <w:b/>
        </w:rPr>
        <w:t>3</w:t>
      </w:r>
      <w:r>
        <w:rPr>
          <w:b/>
        </w:rPr>
        <w:t xml:space="preserve"> часа).</w:t>
      </w:r>
    </w:p>
    <w:p w:rsidR="00007CD2" w:rsidRPr="00AF2652" w:rsidRDefault="00E2404A" w:rsidP="00E2404A">
      <w:pPr>
        <w:pStyle w:val="Default"/>
        <w:numPr>
          <w:ilvl w:val="0"/>
          <w:numId w:val="17"/>
        </w:numPr>
        <w:rPr>
          <w:b/>
          <w:color w:val="auto"/>
        </w:rPr>
      </w:pPr>
      <w:r>
        <w:rPr>
          <w:b/>
          <w:color w:val="auto"/>
        </w:rPr>
        <w:t>Разработка проектов.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>Разработка проекта. Подготовка материала. Работа с выбранным проектом.</w:t>
      </w:r>
    </w:p>
    <w:p w:rsidR="00007CD2" w:rsidRPr="00AF2652" w:rsidRDefault="00E2404A" w:rsidP="00E2404A">
      <w:pPr>
        <w:pStyle w:val="Default"/>
        <w:numPr>
          <w:ilvl w:val="0"/>
          <w:numId w:val="17"/>
        </w:numPr>
        <w:rPr>
          <w:b/>
          <w:color w:val="auto"/>
        </w:rPr>
      </w:pPr>
      <w:r>
        <w:rPr>
          <w:b/>
          <w:color w:val="auto"/>
        </w:rPr>
        <w:t>Итоговая зачетная работа.</w:t>
      </w:r>
    </w:p>
    <w:p w:rsidR="00007CD2" w:rsidRPr="00AF2652" w:rsidRDefault="00007CD2" w:rsidP="00E2404A">
      <w:pPr>
        <w:pStyle w:val="Default"/>
        <w:numPr>
          <w:ilvl w:val="0"/>
          <w:numId w:val="17"/>
        </w:numPr>
        <w:rPr>
          <w:b/>
          <w:color w:val="auto"/>
        </w:rPr>
      </w:pPr>
      <w:r w:rsidRPr="00AF2652">
        <w:rPr>
          <w:b/>
          <w:color w:val="auto"/>
        </w:rPr>
        <w:t xml:space="preserve">Защита итоговой работы. </w:t>
      </w:r>
    </w:p>
    <w:p w:rsidR="00007CD2" w:rsidRPr="00AF2652" w:rsidRDefault="00007CD2" w:rsidP="00AF2652">
      <w:pPr>
        <w:pStyle w:val="Default"/>
        <w:rPr>
          <w:color w:val="auto"/>
        </w:rPr>
      </w:pPr>
      <w:r w:rsidRPr="00AF2652">
        <w:rPr>
          <w:color w:val="auto"/>
        </w:rPr>
        <w:t xml:space="preserve">Публикация проекта на сайте </w:t>
      </w:r>
      <w:r w:rsidRPr="00AF2652">
        <w:rPr>
          <w:color w:val="auto"/>
          <w:lang w:val="en-US"/>
        </w:rPr>
        <w:t>Scratch</w:t>
      </w:r>
      <w:r w:rsidRPr="00AF2652">
        <w:rPr>
          <w:color w:val="auto"/>
        </w:rPr>
        <w:t>.</w:t>
      </w:r>
    </w:p>
    <w:p w:rsidR="00007CD2" w:rsidRDefault="00007CD2" w:rsidP="00AF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D6" w:rsidRDefault="00E10CD6" w:rsidP="00E10CD6">
      <w:pPr>
        <w:pStyle w:val="a8"/>
        <w:spacing w:before="0" w:beforeAutospacing="0" w:after="0"/>
        <w:ind w:firstLine="567"/>
        <w:jc w:val="center"/>
        <w:rPr>
          <w:b/>
        </w:rPr>
      </w:pPr>
      <w:bookmarkStart w:id="1" w:name="_Toc428130139"/>
      <w:r w:rsidRPr="00AF2652">
        <w:rPr>
          <w:b/>
        </w:rPr>
        <w:t>Формы организации занятий</w:t>
      </w:r>
    </w:p>
    <w:p w:rsidR="00E10CD6" w:rsidRPr="00AF2652" w:rsidRDefault="00E10CD6" w:rsidP="00E10CD6">
      <w:pPr>
        <w:pStyle w:val="a8"/>
        <w:spacing w:before="0" w:beforeAutospacing="0" w:after="0"/>
        <w:ind w:firstLine="567"/>
        <w:jc w:val="center"/>
        <w:rPr>
          <w:b/>
        </w:rPr>
      </w:pPr>
    </w:p>
    <w:p w:rsidR="00E10CD6" w:rsidRPr="00AF2652" w:rsidRDefault="00E10CD6" w:rsidP="00E10CD6">
      <w:pPr>
        <w:pStyle w:val="a8"/>
        <w:spacing w:before="0" w:beforeAutospacing="0" w:after="0"/>
        <w:ind w:firstLine="567"/>
        <w:jc w:val="both"/>
      </w:pPr>
      <w:r w:rsidRPr="00AF2652">
        <w:t xml:space="preserve">Формы и методы обучения определены возрастом учащихся. При проведении занятий используются компьютеры с установленной программой </w:t>
      </w:r>
      <w:r w:rsidRPr="00AF2652">
        <w:rPr>
          <w:lang w:val="en-US"/>
        </w:rPr>
        <w:t>Scratch</w:t>
      </w:r>
      <w:r w:rsidRPr="00AF2652">
        <w:t xml:space="preserve">, проектор, сканер, принтер, компьютерная сеть с выходом в Интернет. </w:t>
      </w:r>
      <w:proofErr w:type="gramStart"/>
      <w:r w:rsidRPr="00AF2652">
        <w:t>Теоретическая работа чередуется с практической, а также используются интерактивные формы обучения.</w:t>
      </w:r>
      <w:proofErr w:type="gramEnd"/>
    </w:p>
    <w:p w:rsidR="00E10CD6" w:rsidRPr="00AF2652" w:rsidRDefault="00E10CD6" w:rsidP="00E10CD6">
      <w:pPr>
        <w:pStyle w:val="a8"/>
        <w:spacing w:before="0" w:beforeAutospacing="0" w:after="0"/>
        <w:ind w:firstLine="567"/>
        <w:jc w:val="both"/>
        <w:rPr>
          <w:b/>
          <w:bCs/>
        </w:rPr>
      </w:pPr>
      <w:r w:rsidRPr="00AF2652">
        <w:rPr>
          <w:b/>
          <w:bCs/>
        </w:rPr>
        <w:t>Формы проведения занятий: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ind w:left="1066" w:hanging="357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>урок с использованием игровых технологий;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ind w:left="1066" w:hanging="357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>урок-игра;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ind w:left="1066" w:hanging="357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>урок-исследование;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 xml:space="preserve">творческие практикумы (сбор </w:t>
      </w:r>
      <w:proofErr w:type="spellStart"/>
      <w:r w:rsidRPr="00AF2652">
        <w:rPr>
          <w:rFonts w:ascii="Times New Roman" w:hAnsi="Times New Roman"/>
          <w:iCs/>
          <w:sz w:val="24"/>
          <w:szCs w:val="24"/>
        </w:rPr>
        <w:t>скриптов</w:t>
      </w:r>
      <w:proofErr w:type="spellEnd"/>
      <w:r w:rsidRPr="00AF2652">
        <w:rPr>
          <w:rFonts w:ascii="Times New Roman" w:hAnsi="Times New Roman"/>
          <w:iCs/>
          <w:sz w:val="24"/>
          <w:szCs w:val="24"/>
        </w:rPr>
        <w:t xml:space="preserve"> с нуля);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ind w:left="1066" w:hanging="357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>урок-испытание игры;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ind w:left="1066" w:hanging="357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>урок-презентация проектов;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 xml:space="preserve">урок с использованием </w:t>
      </w:r>
      <w:proofErr w:type="spellStart"/>
      <w:r w:rsidRPr="00AF2652">
        <w:rPr>
          <w:rFonts w:ascii="Times New Roman" w:hAnsi="Times New Roman"/>
          <w:iCs/>
          <w:sz w:val="24"/>
          <w:szCs w:val="24"/>
        </w:rPr>
        <w:t>тренинговых</w:t>
      </w:r>
      <w:proofErr w:type="spellEnd"/>
      <w:r w:rsidRPr="00AF2652">
        <w:rPr>
          <w:rFonts w:ascii="Times New Roman" w:hAnsi="Times New Roman"/>
          <w:iCs/>
          <w:sz w:val="24"/>
          <w:szCs w:val="24"/>
        </w:rPr>
        <w:t xml:space="preserve"> технологий (работа на редактирование </w:t>
      </w:r>
      <w:proofErr w:type="gramStart"/>
      <w:r w:rsidRPr="00AF2652">
        <w:rPr>
          <w:rFonts w:ascii="Times New Roman" w:hAnsi="Times New Roman"/>
          <w:iCs/>
          <w:sz w:val="24"/>
          <w:szCs w:val="24"/>
        </w:rPr>
        <w:t>готового</w:t>
      </w:r>
      <w:proofErr w:type="gramEnd"/>
      <w:r w:rsidRPr="00AF265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F2652">
        <w:rPr>
          <w:rFonts w:ascii="Times New Roman" w:hAnsi="Times New Roman"/>
          <w:iCs/>
          <w:sz w:val="24"/>
          <w:szCs w:val="24"/>
        </w:rPr>
        <w:t>скрипта</w:t>
      </w:r>
      <w:proofErr w:type="spellEnd"/>
      <w:r w:rsidRPr="00AF2652">
        <w:rPr>
          <w:rFonts w:ascii="Times New Roman" w:hAnsi="Times New Roman"/>
          <w:iCs/>
          <w:sz w:val="24"/>
          <w:szCs w:val="24"/>
        </w:rPr>
        <w:t xml:space="preserve"> в соответствии с поставленной задачей).</w:t>
      </w:r>
    </w:p>
    <w:p w:rsidR="00E10CD6" w:rsidRPr="00AF2652" w:rsidRDefault="00E10CD6" w:rsidP="00E10CD6">
      <w:pPr>
        <w:pStyle w:val="a8"/>
        <w:spacing w:before="0" w:beforeAutospacing="0" w:after="0"/>
        <w:ind w:firstLine="567"/>
        <w:jc w:val="both"/>
      </w:pPr>
      <w:r w:rsidRPr="00AF2652">
        <w:rPr>
          <w:b/>
          <w:iCs/>
        </w:rPr>
        <w:t>Методы обучения: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>словесные методы (лекция, объяснение);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lastRenderedPageBreak/>
        <w:t xml:space="preserve">демонстративно-наглядные (демонстрация работы в программе, схем, </w:t>
      </w:r>
      <w:proofErr w:type="spellStart"/>
      <w:r w:rsidRPr="00AF2652">
        <w:rPr>
          <w:rFonts w:ascii="Times New Roman" w:hAnsi="Times New Roman"/>
          <w:iCs/>
          <w:sz w:val="24"/>
          <w:szCs w:val="24"/>
        </w:rPr>
        <w:t>скриптов</w:t>
      </w:r>
      <w:proofErr w:type="spellEnd"/>
      <w:r w:rsidRPr="00AF2652">
        <w:rPr>
          <w:rFonts w:ascii="Times New Roman" w:hAnsi="Times New Roman"/>
          <w:iCs/>
          <w:sz w:val="24"/>
          <w:szCs w:val="24"/>
        </w:rPr>
        <w:t>, таблиц);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>исследовательские методы;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>работа в парах;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>работа в малых группах;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>проектные методы (разработка проекта по спирали творчества, моделирование, планирование деятельности)</w:t>
      </w:r>
    </w:p>
    <w:p w:rsidR="00E10CD6" w:rsidRPr="00AF2652" w:rsidRDefault="00E10CD6" w:rsidP="00E10C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2652">
        <w:rPr>
          <w:rFonts w:ascii="Times New Roman" w:hAnsi="Times New Roman"/>
          <w:iCs/>
          <w:sz w:val="24"/>
          <w:szCs w:val="24"/>
        </w:rPr>
        <w:t xml:space="preserve">работа с </w:t>
      </w:r>
      <w:proofErr w:type="spellStart"/>
      <w:proofErr w:type="gramStart"/>
      <w:r w:rsidRPr="00AF2652">
        <w:rPr>
          <w:rFonts w:ascii="Times New Roman" w:hAnsi="Times New Roman"/>
          <w:iCs/>
          <w:sz w:val="24"/>
          <w:szCs w:val="24"/>
        </w:rPr>
        <w:t>Интернет-сообществом</w:t>
      </w:r>
      <w:proofErr w:type="spellEnd"/>
      <w:proofErr w:type="gramEnd"/>
      <w:r w:rsidRPr="00AF2652">
        <w:rPr>
          <w:rFonts w:ascii="Times New Roman" w:hAnsi="Times New Roman"/>
          <w:iCs/>
          <w:sz w:val="24"/>
          <w:szCs w:val="24"/>
        </w:rPr>
        <w:t xml:space="preserve"> (публикация проектов в </w:t>
      </w:r>
      <w:proofErr w:type="spellStart"/>
      <w:r w:rsidRPr="00AF2652">
        <w:rPr>
          <w:rFonts w:ascii="Times New Roman" w:hAnsi="Times New Roman"/>
          <w:iCs/>
          <w:sz w:val="24"/>
          <w:szCs w:val="24"/>
        </w:rPr>
        <w:t>Интернет-сообществе</w:t>
      </w:r>
      <w:proofErr w:type="spellEnd"/>
      <w:r w:rsidRPr="00AF265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F2652">
        <w:rPr>
          <w:rFonts w:ascii="Times New Roman" w:hAnsi="Times New Roman"/>
          <w:iCs/>
          <w:sz w:val="24"/>
          <w:szCs w:val="24"/>
        </w:rPr>
        <w:t>скретчеров</w:t>
      </w:r>
      <w:proofErr w:type="spellEnd"/>
      <w:r w:rsidRPr="00AF2652">
        <w:rPr>
          <w:rFonts w:ascii="Times New Roman" w:hAnsi="Times New Roman"/>
          <w:iCs/>
          <w:sz w:val="24"/>
          <w:szCs w:val="24"/>
        </w:rPr>
        <w:t>).</w:t>
      </w:r>
    </w:p>
    <w:p w:rsidR="00E10CD6" w:rsidRPr="00AF2652" w:rsidRDefault="00E10CD6" w:rsidP="00E1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52">
        <w:rPr>
          <w:rFonts w:ascii="Times New Roman" w:hAnsi="Times New Roman" w:cs="Times New Roman"/>
          <w:sz w:val="24"/>
          <w:szCs w:val="24"/>
        </w:rPr>
        <w:t xml:space="preserve">Текущий контроль уровня усвоения материала осуществляется по результатам выполнения рефлексивных упражнений и практических заданий. Итоговый контроль осуществляется по результатам разработки проектов. Формы подведения итогов: презентация проекта, испытание </w:t>
      </w:r>
      <w:proofErr w:type="spellStart"/>
      <w:r w:rsidRPr="00AF265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AF2652">
        <w:rPr>
          <w:rFonts w:ascii="Times New Roman" w:hAnsi="Times New Roman" w:cs="Times New Roman"/>
          <w:sz w:val="24"/>
          <w:szCs w:val="24"/>
        </w:rPr>
        <w:t>, игры.</w:t>
      </w:r>
    </w:p>
    <w:p w:rsidR="00E10CD6" w:rsidRDefault="00E10CD6" w:rsidP="00AF2652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2404A" w:rsidRPr="00E2404A" w:rsidRDefault="00E2404A" w:rsidP="00AF2652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07CD2" w:rsidRPr="00DB7846" w:rsidRDefault="0069033F" w:rsidP="00AF2652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B7846">
        <w:rPr>
          <w:rFonts w:ascii="Times New Roman" w:hAnsi="Times New Roman"/>
          <w:b/>
          <w:color w:val="auto"/>
          <w:sz w:val="24"/>
          <w:szCs w:val="24"/>
        </w:rPr>
        <w:t>Т</w:t>
      </w:r>
      <w:r w:rsidR="00007CD2" w:rsidRPr="00DB7846">
        <w:rPr>
          <w:rFonts w:ascii="Times New Roman" w:hAnsi="Times New Roman"/>
          <w:b/>
          <w:color w:val="auto"/>
          <w:sz w:val="24"/>
          <w:szCs w:val="24"/>
        </w:rPr>
        <w:t>ематическое планирование</w:t>
      </w:r>
      <w:bookmarkEnd w:id="1"/>
    </w:p>
    <w:p w:rsidR="00E2404A" w:rsidRPr="00E2404A" w:rsidRDefault="00E2404A" w:rsidP="00E2404A">
      <w:pPr>
        <w:rPr>
          <w:lang w:eastAsia="ru-RU"/>
        </w:rPr>
      </w:pPr>
    </w:p>
    <w:tbl>
      <w:tblPr>
        <w:tblStyle w:val="a9"/>
        <w:tblW w:w="0" w:type="auto"/>
        <w:tblLook w:val="04A0"/>
      </w:tblPr>
      <w:tblGrid>
        <w:gridCol w:w="817"/>
        <w:gridCol w:w="6946"/>
        <w:gridCol w:w="2233"/>
      </w:tblGrid>
      <w:tr w:rsidR="00B976D9" w:rsidRPr="00B976D9" w:rsidTr="00B976D9">
        <w:tc>
          <w:tcPr>
            <w:tcW w:w="817" w:type="dxa"/>
          </w:tcPr>
          <w:p w:rsidR="00B976D9" w:rsidRPr="00B976D9" w:rsidRDefault="00B976D9" w:rsidP="00B9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B976D9" w:rsidRPr="00B976D9" w:rsidRDefault="00B976D9" w:rsidP="00B9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233" w:type="dxa"/>
          </w:tcPr>
          <w:p w:rsidR="00B976D9" w:rsidRPr="00B976D9" w:rsidRDefault="00B976D9" w:rsidP="00B9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6D9"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976D9" w:rsidRPr="00B976D9" w:rsidTr="00B976D9">
        <w:tc>
          <w:tcPr>
            <w:tcW w:w="817" w:type="dxa"/>
          </w:tcPr>
          <w:p w:rsidR="00B976D9" w:rsidRPr="00B976D9" w:rsidRDefault="00B976D9" w:rsidP="00E10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B976D9" w:rsidRPr="00B976D9" w:rsidRDefault="00B976D9" w:rsidP="00E10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Знакомьтесь, </w:t>
            </w:r>
            <w:r w:rsidRPr="00B97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B97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B976D9" w:rsidRPr="00B976D9" w:rsidRDefault="00B976D9" w:rsidP="00412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2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6D9" w:rsidRPr="00B976D9" w:rsidTr="00B976D9">
        <w:tc>
          <w:tcPr>
            <w:tcW w:w="817" w:type="dxa"/>
          </w:tcPr>
          <w:p w:rsidR="00B976D9" w:rsidRPr="00B976D9" w:rsidRDefault="00B976D9" w:rsidP="00E10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B976D9" w:rsidRPr="00B976D9" w:rsidRDefault="00B976D9" w:rsidP="00E10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</w:rPr>
              <w:t xml:space="preserve">Графика, звук в </w:t>
            </w:r>
            <w:r w:rsidRPr="00B97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B97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B976D9" w:rsidRPr="00B976D9" w:rsidRDefault="00B976D9" w:rsidP="0069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4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76D9" w:rsidRPr="00B976D9" w:rsidTr="00B976D9">
        <w:tc>
          <w:tcPr>
            <w:tcW w:w="817" w:type="dxa"/>
          </w:tcPr>
          <w:p w:rsidR="00B976D9" w:rsidRPr="00B976D9" w:rsidRDefault="00B976D9" w:rsidP="00E10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B976D9" w:rsidRPr="00B976D9" w:rsidRDefault="00B976D9" w:rsidP="00E10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</w:rPr>
              <w:t>«Живые» рисунки и интерактивные истории</w:t>
            </w:r>
          </w:p>
        </w:tc>
        <w:tc>
          <w:tcPr>
            <w:tcW w:w="2233" w:type="dxa"/>
          </w:tcPr>
          <w:p w:rsidR="00B976D9" w:rsidRPr="00B976D9" w:rsidRDefault="00B976D9" w:rsidP="00412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2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76D9" w:rsidRPr="00B976D9" w:rsidTr="00B976D9">
        <w:tc>
          <w:tcPr>
            <w:tcW w:w="817" w:type="dxa"/>
          </w:tcPr>
          <w:p w:rsidR="00B976D9" w:rsidRPr="00B976D9" w:rsidRDefault="00B976D9" w:rsidP="00E10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B976D9" w:rsidRPr="00B976D9" w:rsidRDefault="00B976D9" w:rsidP="00E1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</w:rPr>
              <w:t>Творческое программирование. Разработка проектов</w:t>
            </w:r>
          </w:p>
        </w:tc>
        <w:tc>
          <w:tcPr>
            <w:tcW w:w="2233" w:type="dxa"/>
          </w:tcPr>
          <w:p w:rsidR="00B976D9" w:rsidRPr="00B976D9" w:rsidRDefault="00B976D9" w:rsidP="00694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4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76D9" w:rsidRPr="00B976D9" w:rsidTr="00B976D9">
        <w:tc>
          <w:tcPr>
            <w:tcW w:w="817" w:type="dxa"/>
          </w:tcPr>
          <w:p w:rsidR="00B976D9" w:rsidRPr="00B976D9" w:rsidRDefault="00B976D9" w:rsidP="00E10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976D9" w:rsidRPr="00B976D9" w:rsidRDefault="00B976D9" w:rsidP="00E1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D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33" w:type="dxa"/>
          </w:tcPr>
          <w:p w:rsidR="00B976D9" w:rsidRPr="00B976D9" w:rsidRDefault="00B976D9" w:rsidP="00B97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69033F" w:rsidRPr="0069033F" w:rsidRDefault="0069033F" w:rsidP="0069033F">
      <w:pPr>
        <w:rPr>
          <w:lang w:eastAsia="ru-RU"/>
        </w:rPr>
      </w:pPr>
    </w:p>
    <w:p w:rsidR="00A865D4" w:rsidRDefault="00A865D4" w:rsidP="00A865D4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428130142"/>
      <w:r>
        <w:rPr>
          <w:rFonts w:ascii="Times New Roman" w:hAnsi="Times New Roman"/>
          <w:b/>
          <w:color w:val="auto"/>
          <w:sz w:val="24"/>
          <w:szCs w:val="24"/>
        </w:rPr>
        <w:t>Календарно-т</w:t>
      </w:r>
      <w:r w:rsidRPr="00AF2652">
        <w:rPr>
          <w:rFonts w:ascii="Times New Roman" w:hAnsi="Times New Roman"/>
          <w:b/>
          <w:color w:val="auto"/>
          <w:sz w:val="24"/>
          <w:szCs w:val="24"/>
        </w:rPr>
        <w:t>ематическое планирование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08"/>
        <w:gridCol w:w="3728"/>
        <w:gridCol w:w="2268"/>
        <w:gridCol w:w="1843"/>
      </w:tblGrid>
      <w:tr w:rsidR="008D5EF6" w:rsidRPr="00AF2652" w:rsidTr="004F0B5B">
        <w:trPr>
          <w:trHeight w:val="326"/>
        </w:trPr>
        <w:tc>
          <w:tcPr>
            <w:tcW w:w="1384" w:type="dxa"/>
            <w:vMerge w:val="restart"/>
          </w:tcPr>
          <w:p w:rsidR="008D5EF6" w:rsidRPr="00AF2652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  <w:b/>
              </w:rPr>
            </w:pPr>
            <w:r>
              <w:rPr>
                <w:rStyle w:val="Zag11"/>
                <w:rFonts w:eastAsia="@Arial Unicode MS"/>
                <w:b/>
              </w:rPr>
              <w:t>Раздел (с указанием часов)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8D5EF6" w:rsidRPr="00AF2652" w:rsidRDefault="008D5EF6" w:rsidP="00B976D9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  <w:b/>
              </w:rPr>
            </w:pPr>
            <w:r w:rsidRPr="00AF2652">
              <w:rPr>
                <w:rStyle w:val="Zag11"/>
                <w:rFonts w:eastAsia="@Arial Unicode MS"/>
                <w:b/>
              </w:rPr>
              <w:t xml:space="preserve">№ 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:rsidR="008D5EF6" w:rsidRPr="00AF2652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  <w:b/>
              </w:rPr>
            </w:pPr>
            <w:r>
              <w:rPr>
                <w:rStyle w:val="Zag11"/>
                <w:rFonts w:eastAsia="@Arial Unicode MS"/>
                <w:b/>
              </w:rPr>
              <w:t>Темы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8D5EF6" w:rsidRDefault="008D5EF6" w:rsidP="004738A1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</w:tr>
      <w:tr w:rsidR="008D5EF6" w:rsidRPr="00AF2652" w:rsidTr="004F0B5B">
        <w:trPr>
          <w:trHeight w:val="533"/>
        </w:trPr>
        <w:tc>
          <w:tcPr>
            <w:tcW w:w="1384" w:type="dxa"/>
            <w:vMerge/>
          </w:tcPr>
          <w:p w:rsidR="008D5EF6" w:rsidRPr="00AF2652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  <w:b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8D5EF6" w:rsidRPr="00AF2652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  <w:b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:rsidR="008D5EF6" w:rsidRPr="00AF2652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D5EF6" w:rsidRDefault="008D5EF6" w:rsidP="00A865D4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D5EF6" w:rsidRDefault="008D5EF6" w:rsidP="004738A1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факт</w:t>
            </w:r>
          </w:p>
        </w:tc>
      </w:tr>
      <w:tr w:rsidR="008D5EF6" w:rsidRPr="00AF2652" w:rsidTr="004F0B5B">
        <w:tc>
          <w:tcPr>
            <w:tcW w:w="1384" w:type="dxa"/>
            <w:vMerge w:val="restart"/>
            <w:textDirection w:val="btLr"/>
            <w:vAlign w:val="center"/>
          </w:tcPr>
          <w:p w:rsidR="008D5EF6" w:rsidRPr="00655063" w:rsidRDefault="008D5EF6" w:rsidP="00DB64B2">
            <w:pPr>
              <w:pStyle w:val="Standard"/>
              <w:tabs>
                <w:tab w:val="left" w:pos="285"/>
              </w:tabs>
              <w:ind w:left="113" w:right="113"/>
              <w:jc w:val="center"/>
              <w:rPr>
                <w:rStyle w:val="Zag11"/>
                <w:rFonts w:eastAsia="@Arial Unicode MS"/>
                <w:b/>
              </w:rPr>
            </w:pPr>
            <w:r w:rsidRPr="00655063">
              <w:rPr>
                <w:b/>
              </w:rPr>
              <w:t xml:space="preserve">Введение. Знакомьтесь, </w:t>
            </w:r>
            <w:r w:rsidRPr="00655063">
              <w:rPr>
                <w:b/>
                <w:lang w:val="en-US"/>
              </w:rPr>
              <w:t>Scratch</w:t>
            </w:r>
            <w:r w:rsidR="004F0B5B">
              <w:rPr>
                <w:b/>
              </w:rPr>
              <w:t xml:space="preserve"> (12</w:t>
            </w:r>
            <w:r w:rsidRPr="00655063">
              <w:rPr>
                <w:b/>
              </w:rPr>
              <w:t xml:space="preserve"> часов).</w:t>
            </w: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Введение</w:t>
            </w:r>
          </w:p>
        </w:tc>
        <w:tc>
          <w:tcPr>
            <w:tcW w:w="2268" w:type="dxa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2.09</w:t>
            </w:r>
          </w:p>
        </w:tc>
        <w:tc>
          <w:tcPr>
            <w:tcW w:w="1843" w:type="dxa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 xml:space="preserve">Установка </w:t>
            </w:r>
            <w:r w:rsidRPr="00A865D4">
              <w:rPr>
                <w:lang w:val="en-US"/>
              </w:rPr>
              <w:t>Scratch</w:t>
            </w:r>
            <w:r w:rsidRPr="00A865D4">
              <w:t>. Интерфейс программы</w:t>
            </w:r>
          </w:p>
        </w:tc>
        <w:tc>
          <w:tcPr>
            <w:tcW w:w="2268" w:type="dxa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4.09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3-4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 xml:space="preserve">История </w:t>
            </w:r>
            <w:r w:rsidRPr="00A865D4">
              <w:rPr>
                <w:lang w:val="en-US"/>
              </w:rPr>
              <w:t>Scratch</w:t>
            </w:r>
            <w:r w:rsidRPr="00A865D4">
              <w:t xml:space="preserve">. Алгоритм в стиле </w:t>
            </w:r>
            <w:r w:rsidRPr="00A865D4">
              <w:rPr>
                <w:lang w:val="en-US"/>
              </w:rPr>
              <w:t>Scratch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 xml:space="preserve">9.09, </w:t>
            </w:r>
          </w:p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11.09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5-6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Библиотека костюмов и сцен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16.09,</w:t>
            </w:r>
          </w:p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18.09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7-8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Команды движения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 xml:space="preserve">23.09, </w:t>
            </w:r>
          </w:p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25.09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9-10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Команды управления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30.09,</w:t>
            </w:r>
          </w:p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2.10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D5EF6" w:rsidRPr="00655063" w:rsidRDefault="008D5EF6" w:rsidP="00412C40">
            <w:pPr>
              <w:rPr>
                <w:rStyle w:val="Zag11"/>
                <w:rFonts w:eastAsia="@Arial Unicode MS"/>
                <w:b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11-12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Команды управления внешностью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7.10,</w:t>
            </w:r>
          </w:p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9.10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D5EF6" w:rsidRPr="00A865D4" w:rsidRDefault="008D5EF6" w:rsidP="00412C40">
            <w:pPr>
              <w:pStyle w:val="Standard"/>
              <w:tabs>
                <w:tab w:val="left" w:pos="285"/>
              </w:tabs>
              <w:ind w:left="113" w:right="113"/>
              <w:jc w:val="center"/>
              <w:rPr>
                <w:rStyle w:val="Zag11"/>
                <w:rFonts w:eastAsia="@Arial Unicode MS"/>
              </w:rPr>
            </w:pPr>
            <w:r w:rsidRPr="00655063">
              <w:rPr>
                <w:b/>
              </w:rPr>
              <w:t xml:space="preserve">Графика, звук в </w:t>
            </w:r>
            <w:r w:rsidRPr="00655063">
              <w:rPr>
                <w:b/>
                <w:lang w:val="en-US"/>
              </w:rPr>
              <w:t>Scratch</w:t>
            </w:r>
            <w:r w:rsidR="00694030">
              <w:rPr>
                <w:b/>
              </w:rPr>
              <w:t xml:space="preserve"> (18</w:t>
            </w:r>
            <w:r w:rsidRPr="00655063">
              <w:rPr>
                <w:b/>
              </w:rPr>
              <w:t xml:space="preserve"> часов)</w:t>
            </w: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13-14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 xml:space="preserve">Графические возможности </w:t>
            </w:r>
            <w:r w:rsidRPr="00A865D4">
              <w:rPr>
                <w:lang w:val="en-US"/>
              </w:rPr>
              <w:t>Scratch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 xml:space="preserve">14.10, </w:t>
            </w:r>
          </w:p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16.10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15-17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Сенсоры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 xml:space="preserve">21.10, </w:t>
            </w:r>
          </w:p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 xml:space="preserve">23.10, </w:t>
            </w:r>
          </w:p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28.10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18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 xml:space="preserve">Звуки в </w:t>
            </w:r>
            <w:r w:rsidRPr="00A865D4">
              <w:rPr>
                <w:lang w:val="en-US"/>
              </w:rPr>
              <w:t>Scratch</w:t>
            </w:r>
          </w:p>
        </w:tc>
        <w:tc>
          <w:tcPr>
            <w:tcW w:w="2268" w:type="dxa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6.11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19</w:t>
            </w:r>
            <w:r w:rsidR="00694030">
              <w:rPr>
                <w:rStyle w:val="Zag11"/>
                <w:rFonts w:eastAsia="@Arial Unicode MS"/>
              </w:rPr>
              <w:t>-20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Команды рисования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505410">
              <w:rPr>
                <w:rStyle w:val="Zag11"/>
                <w:rFonts w:eastAsia="@Arial Unicode MS"/>
              </w:rPr>
              <w:t>11.11</w:t>
            </w:r>
          </w:p>
          <w:p w:rsidR="00694030" w:rsidRPr="00505410" w:rsidRDefault="00694030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lastRenderedPageBreak/>
              <w:t>13.11</w:t>
            </w:r>
          </w:p>
        </w:tc>
        <w:tc>
          <w:tcPr>
            <w:tcW w:w="1843" w:type="dxa"/>
          </w:tcPr>
          <w:p w:rsidR="008D5EF6" w:rsidRPr="00505410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2</w:t>
            </w:r>
            <w:r w:rsidR="00694030">
              <w:rPr>
                <w:rStyle w:val="Zag11"/>
                <w:rFonts w:eastAsia="@Arial Unicode MS"/>
              </w:rPr>
              <w:t>1</w:t>
            </w:r>
            <w:r w:rsidRPr="00A865D4">
              <w:rPr>
                <w:rStyle w:val="Zag11"/>
                <w:rFonts w:eastAsia="@Arial Unicode MS"/>
              </w:rPr>
              <w:t>-2</w:t>
            </w:r>
            <w:r w:rsidR="00694030">
              <w:rPr>
                <w:rStyle w:val="Zag11"/>
                <w:rFonts w:eastAsia="@Arial Unicode MS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Переменные и константы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  <w:r w:rsidR="00694030">
              <w:rPr>
                <w:rStyle w:val="Zag11"/>
                <w:rFonts w:eastAsia="@Arial Unicode MS"/>
              </w:rPr>
              <w:t>8</w:t>
            </w:r>
            <w:r>
              <w:rPr>
                <w:rStyle w:val="Zag11"/>
                <w:rFonts w:eastAsia="@Arial Unicode MS"/>
              </w:rPr>
              <w:t>.11,</w:t>
            </w:r>
          </w:p>
          <w:p w:rsidR="008D5EF6" w:rsidRPr="00505410" w:rsidRDefault="00694030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20</w:t>
            </w:r>
            <w:r w:rsidR="008D5EF6">
              <w:rPr>
                <w:rStyle w:val="Zag11"/>
                <w:rFonts w:eastAsia="@Arial Unicode MS"/>
              </w:rPr>
              <w:t>.11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2</w:t>
            </w:r>
            <w:r w:rsidR="00694030">
              <w:rPr>
                <w:rStyle w:val="Zag11"/>
                <w:rFonts w:eastAsia="@Arial Unicode MS"/>
              </w:rPr>
              <w:t>3</w:t>
            </w:r>
            <w:r w:rsidRPr="00A865D4">
              <w:rPr>
                <w:rStyle w:val="Zag11"/>
                <w:rFonts w:eastAsia="@Arial Unicode MS"/>
              </w:rPr>
              <w:t>-2</w:t>
            </w:r>
            <w:r w:rsidR="00694030">
              <w:rPr>
                <w:rStyle w:val="Zag11"/>
                <w:rFonts w:eastAsia="@Arial Unicode MS"/>
              </w:rPr>
              <w:t>4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Операторы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</w:t>
            </w:r>
            <w:r w:rsidR="00694030">
              <w:rPr>
                <w:rStyle w:val="Zag11"/>
                <w:rFonts w:eastAsia="@Arial Unicode MS"/>
              </w:rPr>
              <w:t>4</w:t>
            </w:r>
            <w:r>
              <w:rPr>
                <w:rStyle w:val="Zag11"/>
                <w:rFonts w:eastAsia="@Arial Unicode MS"/>
              </w:rPr>
              <w:t xml:space="preserve">.11, </w:t>
            </w:r>
          </w:p>
          <w:p w:rsidR="008D5EF6" w:rsidRPr="00505410" w:rsidRDefault="008D5EF6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</w:t>
            </w:r>
            <w:r w:rsidR="00694030">
              <w:rPr>
                <w:rStyle w:val="Zag11"/>
                <w:rFonts w:eastAsia="@Arial Unicode MS"/>
              </w:rPr>
              <w:t>7</w:t>
            </w:r>
            <w:r>
              <w:rPr>
                <w:rStyle w:val="Zag11"/>
                <w:rFonts w:eastAsia="@Arial Unicode MS"/>
              </w:rPr>
              <w:t>.11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2</w:t>
            </w:r>
            <w:r w:rsidR="00694030">
              <w:rPr>
                <w:rStyle w:val="Zag11"/>
                <w:rFonts w:eastAsia="@Arial Unicode MS"/>
              </w:rPr>
              <w:t>5</w:t>
            </w:r>
            <w:r w:rsidRPr="00A865D4">
              <w:rPr>
                <w:rStyle w:val="Zag11"/>
                <w:rFonts w:eastAsia="@Arial Unicode MS"/>
              </w:rPr>
              <w:t>-2</w:t>
            </w:r>
            <w:r w:rsidR="00694030">
              <w:rPr>
                <w:rStyle w:val="Zag11"/>
                <w:rFonts w:eastAsia="@Arial Unicode MS"/>
              </w:rPr>
              <w:t>7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Списки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 xml:space="preserve">2.12, </w:t>
            </w:r>
          </w:p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4.12</w:t>
            </w:r>
          </w:p>
          <w:p w:rsidR="00694030" w:rsidRPr="00505410" w:rsidRDefault="00694030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9.12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2</w:t>
            </w:r>
            <w:r w:rsidR="00694030">
              <w:rPr>
                <w:rStyle w:val="Zag11"/>
                <w:rFonts w:eastAsia="@Arial Unicode MS"/>
              </w:rPr>
              <w:t>8</w:t>
            </w:r>
            <w:r w:rsidRPr="00A865D4">
              <w:rPr>
                <w:rStyle w:val="Zag11"/>
                <w:rFonts w:eastAsia="@Arial Unicode MS"/>
              </w:rPr>
              <w:t>-</w:t>
            </w:r>
            <w:r w:rsidR="00694030">
              <w:rPr>
                <w:rStyle w:val="Zag11"/>
                <w:rFonts w:eastAsia="@Arial Unicode MS"/>
              </w:rPr>
              <w:t>30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rPr>
                <w:rStyle w:val="Zag11"/>
                <w:rFonts w:eastAsia="@Arial Unicode MS"/>
              </w:rPr>
            </w:pPr>
            <w:r w:rsidRPr="00A865D4">
              <w:rPr>
                <w:lang w:val="en-US"/>
              </w:rPr>
              <w:t>Scratch</w:t>
            </w:r>
            <w:r w:rsidRPr="00A865D4">
              <w:rPr>
                <w:rStyle w:val="Zag11"/>
                <w:rFonts w:eastAsia="@Arial Unicode MS"/>
              </w:rPr>
              <w:t xml:space="preserve"> –сообщество</w:t>
            </w:r>
          </w:p>
        </w:tc>
        <w:tc>
          <w:tcPr>
            <w:tcW w:w="2268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 xml:space="preserve">11.12, </w:t>
            </w:r>
          </w:p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16.12</w:t>
            </w:r>
          </w:p>
          <w:p w:rsidR="00694030" w:rsidRPr="00505410" w:rsidRDefault="00694030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 xml:space="preserve">18.12, </w:t>
            </w:r>
          </w:p>
        </w:tc>
        <w:tc>
          <w:tcPr>
            <w:tcW w:w="1843" w:type="dxa"/>
          </w:tcPr>
          <w:p w:rsidR="008D5EF6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rPr>
          <w:cantSplit/>
          <w:trHeight w:val="585"/>
        </w:trPr>
        <w:tc>
          <w:tcPr>
            <w:tcW w:w="1384" w:type="dxa"/>
            <w:vMerge w:val="restart"/>
            <w:textDirection w:val="btLr"/>
            <w:vAlign w:val="center"/>
          </w:tcPr>
          <w:p w:rsidR="008D5EF6" w:rsidRPr="00DB64B2" w:rsidRDefault="008D5EF6" w:rsidP="00DB64B2">
            <w:pPr>
              <w:pStyle w:val="Standard"/>
              <w:tabs>
                <w:tab w:val="left" w:pos="285"/>
              </w:tabs>
              <w:ind w:left="113" w:right="113"/>
              <w:jc w:val="center"/>
              <w:rPr>
                <w:rStyle w:val="Zag11"/>
                <w:rFonts w:eastAsia="@Arial Unicode MS"/>
                <w:b/>
              </w:rPr>
            </w:pPr>
            <w:r w:rsidRPr="00DB64B2">
              <w:rPr>
                <w:b/>
              </w:rPr>
              <w:t>«Живые» рисунки и интерактивные истории (1</w:t>
            </w:r>
            <w:r>
              <w:rPr>
                <w:b/>
              </w:rPr>
              <w:t>5</w:t>
            </w:r>
            <w:r w:rsidRPr="00DB64B2">
              <w:rPr>
                <w:b/>
              </w:rPr>
              <w:t xml:space="preserve"> часов)</w:t>
            </w: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3</w:t>
            </w:r>
            <w:r w:rsidR="00694030">
              <w:rPr>
                <w:rStyle w:val="Zag11"/>
                <w:rFonts w:eastAsia="@Arial Unicode MS"/>
              </w:rPr>
              <w:t>1</w:t>
            </w:r>
            <w:r w:rsidRPr="00A865D4">
              <w:rPr>
                <w:rStyle w:val="Zag11"/>
                <w:rFonts w:eastAsia="@Arial Unicode MS"/>
              </w:rPr>
              <w:t>-3</w:t>
            </w:r>
            <w:r w:rsidR="00694030">
              <w:rPr>
                <w:rStyle w:val="Zag11"/>
                <w:rFonts w:eastAsia="@Arial Unicode MS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</w:pPr>
            <w:r w:rsidRPr="00A865D4">
              <w:t>Создание анимации</w:t>
            </w:r>
          </w:p>
        </w:tc>
        <w:tc>
          <w:tcPr>
            <w:tcW w:w="2268" w:type="dxa"/>
          </w:tcPr>
          <w:p w:rsidR="008D5EF6" w:rsidRDefault="008D5EF6" w:rsidP="0050541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23.12</w:t>
            </w:r>
          </w:p>
          <w:p w:rsidR="00694030" w:rsidRPr="00505410" w:rsidRDefault="00694030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 xml:space="preserve">25.12, </w:t>
            </w:r>
          </w:p>
        </w:tc>
        <w:tc>
          <w:tcPr>
            <w:tcW w:w="1843" w:type="dxa"/>
          </w:tcPr>
          <w:p w:rsidR="008D5EF6" w:rsidRDefault="008D5EF6" w:rsidP="0050541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3</w:t>
            </w:r>
            <w:r w:rsidR="00694030">
              <w:rPr>
                <w:rStyle w:val="Zag11"/>
                <w:rFonts w:eastAsia="@Arial Unicode MS"/>
              </w:rPr>
              <w:t>3</w:t>
            </w:r>
            <w:r w:rsidRPr="00A865D4">
              <w:rPr>
                <w:rStyle w:val="Zag11"/>
                <w:rFonts w:eastAsia="@Arial Unicode MS"/>
              </w:rPr>
              <w:t>-3</w:t>
            </w:r>
            <w:r w:rsidR="00694030">
              <w:rPr>
                <w:rStyle w:val="Zag11"/>
                <w:rFonts w:eastAsia="@Arial Unicode MS"/>
              </w:rPr>
              <w:t>5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</w:pPr>
            <w:r w:rsidRPr="00A865D4">
              <w:t>Создание комикса</w:t>
            </w:r>
          </w:p>
        </w:tc>
        <w:tc>
          <w:tcPr>
            <w:tcW w:w="2268" w:type="dxa"/>
          </w:tcPr>
          <w:p w:rsidR="008D5EF6" w:rsidRDefault="008D5EF6" w:rsidP="0050541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30.12</w:t>
            </w:r>
          </w:p>
          <w:p w:rsidR="00694030" w:rsidRDefault="00694030" w:rsidP="0050541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13.01</w:t>
            </w:r>
          </w:p>
          <w:p w:rsidR="008D5EF6" w:rsidRPr="00505410" w:rsidRDefault="00694030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15.01</w:t>
            </w:r>
          </w:p>
        </w:tc>
        <w:tc>
          <w:tcPr>
            <w:tcW w:w="1843" w:type="dxa"/>
          </w:tcPr>
          <w:p w:rsidR="008D5EF6" w:rsidRDefault="008D5EF6" w:rsidP="0050541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3</w:t>
            </w:r>
            <w:r w:rsidR="00694030">
              <w:rPr>
                <w:rStyle w:val="Zag11"/>
                <w:rFonts w:eastAsia="@Arial Unicode MS"/>
              </w:rPr>
              <w:t>6</w:t>
            </w:r>
            <w:r w:rsidRPr="00A865D4">
              <w:rPr>
                <w:rStyle w:val="Zag11"/>
                <w:rFonts w:eastAsia="@Arial Unicode MS"/>
              </w:rPr>
              <w:t>-3</w:t>
            </w:r>
            <w:r w:rsidR="00694030">
              <w:rPr>
                <w:rStyle w:val="Zag11"/>
                <w:rFonts w:eastAsia="@Arial Unicode MS"/>
              </w:rPr>
              <w:t>7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</w:pPr>
            <w:r w:rsidRPr="00A865D4">
              <w:t>Интерактивная поздравительная открытка</w:t>
            </w:r>
          </w:p>
        </w:tc>
        <w:tc>
          <w:tcPr>
            <w:tcW w:w="2268" w:type="dxa"/>
          </w:tcPr>
          <w:p w:rsidR="008D5EF6" w:rsidRDefault="00694030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20.01</w:t>
            </w:r>
          </w:p>
          <w:p w:rsidR="00694030" w:rsidRPr="00505410" w:rsidRDefault="00694030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22.01</w:t>
            </w:r>
          </w:p>
        </w:tc>
        <w:tc>
          <w:tcPr>
            <w:tcW w:w="1843" w:type="dxa"/>
          </w:tcPr>
          <w:p w:rsidR="008D5EF6" w:rsidRPr="00505410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3</w:t>
            </w:r>
            <w:r w:rsidR="00694030">
              <w:rPr>
                <w:rStyle w:val="Zag11"/>
                <w:rFonts w:eastAsia="@Arial Unicode MS"/>
              </w:rPr>
              <w:t>8</w:t>
            </w:r>
            <w:r w:rsidRPr="00A865D4">
              <w:rPr>
                <w:rStyle w:val="Zag11"/>
                <w:rFonts w:eastAsia="@Arial Unicode MS"/>
              </w:rPr>
              <w:t>-3</w:t>
            </w:r>
            <w:r w:rsidR="00694030">
              <w:rPr>
                <w:rStyle w:val="Zag11"/>
                <w:rFonts w:eastAsia="@Arial Unicode MS"/>
              </w:rPr>
              <w:t>9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</w:pPr>
            <w:r w:rsidRPr="00A865D4">
              <w:t>Создание презентации</w:t>
            </w:r>
          </w:p>
        </w:tc>
        <w:tc>
          <w:tcPr>
            <w:tcW w:w="2268" w:type="dxa"/>
          </w:tcPr>
          <w:p w:rsidR="008D5EF6" w:rsidRDefault="00694030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27.01</w:t>
            </w:r>
          </w:p>
          <w:p w:rsidR="008D5EF6" w:rsidRPr="00505410" w:rsidRDefault="00694030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29.01</w:t>
            </w:r>
          </w:p>
        </w:tc>
        <w:tc>
          <w:tcPr>
            <w:tcW w:w="1843" w:type="dxa"/>
          </w:tcPr>
          <w:p w:rsidR="008D5EF6" w:rsidRPr="00505410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694030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40</w:t>
            </w:r>
            <w:r w:rsidR="008D5EF6" w:rsidRPr="00A865D4">
              <w:rPr>
                <w:rStyle w:val="Zag11"/>
                <w:rFonts w:eastAsia="@Arial Unicode MS"/>
              </w:rPr>
              <w:t>-4</w:t>
            </w:r>
            <w:r>
              <w:rPr>
                <w:rStyle w:val="Zag11"/>
                <w:rFonts w:eastAsia="@Arial Unicode MS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</w:pPr>
            <w:r w:rsidRPr="00A865D4">
              <w:t>Создание мультфильма</w:t>
            </w:r>
          </w:p>
        </w:tc>
        <w:tc>
          <w:tcPr>
            <w:tcW w:w="2268" w:type="dxa"/>
          </w:tcPr>
          <w:p w:rsidR="008D5EF6" w:rsidRDefault="00694030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3.02</w:t>
            </w:r>
          </w:p>
          <w:p w:rsidR="00694030" w:rsidRDefault="00694030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5.02</w:t>
            </w:r>
          </w:p>
          <w:p w:rsidR="008D5EF6" w:rsidRPr="00505410" w:rsidRDefault="00694030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10.02</w:t>
            </w:r>
          </w:p>
        </w:tc>
        <w:tc>
          <w:tcPr>
            <w:tcW w:w="1843" w:type="dxa"/>
          </w:tcPr>
          <w:p w:rsidR="008D5EF6" w:rsidRPr="00505410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4</w:t>
            </w:r>
            <w:r w:rsidR="00694030">
              <w:rPr>
                <w:rStyle w:val="Zag11"/>
                <w:rFonts w:eastAsia="@Arial Unicode MS"/>
              </w:rPr>
              <w:t>3</w:t>
            </w:r>
            <w:r w:rsidRPr="00A865D4">
              <w:rPr>
                <w:rStyle w:val="Zag11"/>
                <w:rFonts w:eastAsia="@Arial Unicode MS"/>
              </w:rPr>
              <w:t>-4</w:t>
            </w:r>
            <w:r w:rsidR="00694030">
              <w:rPr>
                <w:rStyle w:val="Zag11"/>
                <w:rFonts w:eastAsia="@Arial Unicode MS"/>
              </w:rPr>
              <w:t>5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</w:pPr>
            <w:r w:rsidRPr="00A865D4">
              <w:t>Создание музыкального клипа</w:t>
            </w:r>
          </w:p>
        </w:tc>
        <w:tc>
          <w:tcPr>
            <w:tcW w:w="2268" w:type="dxa"/>
          </w:tcPr>
          <w:p w:rsidR="008D5EF6" w:rsidRDefault="004F0B5B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12.02</w:t>
            </w:r>
          </w:p>
          <w:p w:rsidR="004F0B5B" w:rsidRDefault="004F0B5B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17.02</w:t>
            </w:r>
          </w:p>
          <w:p w:rsidR="008D5EF6" w:rsidRPr="00505410" w:rsidRDefault="004F0B5B" w:rsidP="004F0B5B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19.02</w:t>
            </w:r>
          </w:p>
        </w:tc>
        <w:tc>
          <w:tcPr>
            <w:tcW w:w="1843" w:type="dxa"/>
          </w:tcPr>
          <w:p w:rsidR="008D5EF6" w:rsidRPr="00505410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 w:val="restart"/>
            <w:textDirection w:val="btLr"/>
          </w:tcPr>
          <w:p w:rsidR="008D5EF6" w:rsidRPr="00DB64B2" w:rsidRDefault="008D5EF6" w:rsidP="00DB64B2">
            <w:pPr>
              <w:pStyle w:val="Standard"/>
              <w:tabs>
                <w:tab w:val="left" w:pos="285"/>
              </w:tabs>
              <w:ind w:left="113" w:right="113"/>
              <w:jc w:val="center"/>
              <w:rPr>
                <w:rStyle w:val="Zag11"/>
                <w:rFonts w:eastAsia="@Arial Unicode MS"/>
                <w:b/>
              </w:rPr>
            </w:pPr>
            <w:r w:rsidRPr="00DB64B2">
              <w:rPr>
                <w:b/>
              </w:rPr>
              <w:t>Творческое программирование. Разработка проектов</w:t>
            </w:r>
            <w:r w:rsidR="00694030">
              <w:rPr>
                <w:b/>
              </w:rPr>
              <w:t xml:space="preserve"> (23</w:t>
            </w:r>
            <w:r>
              <w:rPr>
                <w:b/>
              </w:rPr>
              <w:t xml:space="preserve"> часа)</w:t>
            </w: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694030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4</w:t>
            </w:r>
            <w:r w:rsidR="00694030">
              <w:rPr>
                <w:rStyle w:val="Zag11"/>
                <w:rFonts w:eastAsia="@Arial Unicode MS"/>
              </w:rPr>
              <w:t>6</w:t>
            </w:r>
            <w:r w:rsidRPr="00A865D4">
              <w:rPr>
                <w:rStyle w:val="Zag11"/>
                <w:rFonts w:eastAsia="@Arial Unicode MS"/>
              </w:rPr>
              <w:t>-64</w:t>
            </w:r>
          </w:p>
        </w:tc>
        <w:tc>
          <w:tcPr>
            <w:tcW w:w="3728" w:type="dxa"/>
            <w:shd w:val="clear" w:color="auto" w:fill="auto"/>
          </w:tcPr>
          <w:p w:rsidR="008D5EF6" w:rsidRDefault="008D5EF6" w:rsidP="00A865D4">
            <w:pPr>
              <w:pStyle w:val="Standard"/>
              <w:tabs>
                <w:tab w:val="left" w:pos="285"/>
              </w:tabs>
            </w:pPr>
            <w:r w:rsidRPr="00A865D4">
              <w:t>Разработка проектов</w:t>
            </w:r>
          </w:p>
          <w:p w:rsidR="008D5EF6" w:rsidRDefault="008D5EF6" w:rsidP="00A865D4">
            <w:pPr>
              <w:pStyle w:val="Standard"/>
              <w:tabs>
                <w:tab w:val="left" w:pos="285"/>
              </w:tabs>
            </w:pPr>
          </w:p>
          <w:p w:rsidR="008D5EF6" w:rsidRDefault="008D5EF6" w:rsidP="00A865D4">
            <w:pPr>
              <w:pStyle w:val="Standard"/>
              <w:tabs>
                <w:tab w:val="left" w:pos="285"/>
              </w:tabs>
            </w:pPr>
          </w:p>
          <w:p w:rsidR="008D5EF6" w:rsidRDefault="008D5EF6" w:rsidP="00A865D4">
            <w:pPr>
              <w:pStyle w:val="Standard"/>
              <w:tabs>
                <w:tab w:val="left" w:pos="285"/>
              </w:tabs>
            </w:pPr>
          </w:p>
          <w:p w:rsidR="008D5EF6" w:rsidRDefault="008D5EF6" w:rsidP="00A865D4">
            <w:pPr>
              <w:pStyle w:val="Standard"/>
              <w:tabs>
                <w:tab w:val="left" w:pos="285"/>
              </w:tabs>
            </w:pPr>
          </w:p>
          <w:p w:rsidR="008D5EF6" w:rsidRPr="00A865D4" w:rsidRDefault="008D5EF6" w:rsidP="00A865D4">
            <w:pPr>
              <w:pStyle w:val="Standard"/>
              <w:tabs>
                <w:tab w:val="left" w:pos="285"/>
              </w:tabs>
            </w:pPr>
          </w:p>
        </w:tc>
        <w:tc>
          <w:tcPr>
            <w:tcW w:w="2268" w:type="dxa"/>
          </w:tcPr>
          <w:p w:rsidR="008D5EF6" w:rsidRDefault="004F0B5B" w:rsidP="004F0B5B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24.02, 26.02, 3.03, 5.03, 10.03, 12.03, 17.03, 19.03, 24.03, 26.03, 2.04, 7.04, 9.04, 14.04, 16.04, 21.04, 23.04, 30.04</w:t>
            </w:r>
          </w:p>
          <w:p w:rsidR="004F0B5B" w:rsidRPr="00505410" w:rsidRDefault="004F0B5B" w:rsidP="004F0B5B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5.05</w:t>
            </w:r>
          </w:p>
        </w:tc>
        <w:tc>
          <w:tcPr>
            <w:tcW w:w="1843" w:type="dxa"/>
          </w:tcPr>
          <w:p w:rsidR="008D5EF6" w:rsidRPr="00505410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  <w:vMerge/>
          </w:tcPr>
          <w:p w:rsidR="008D5EF6" w:rsidRPr="00DB64B2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  <w:b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65-66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</w:pPr>
            <w:r w:rsidRPr="00A865D4">
              <w:t>Итоговая работа</w:t>
            </w:r>
          </w:p>
        </w:tc>
        <w:tc>
          <w:tcPr>
            <w:tcW w:w="2268" w:type="dxa"/>
          </w:tcPr>
          <w:p w:rsidR="008D5EF6" w:rsidRPr="00505410" w:rsidRDefault="004F0B5B" w:rsidP="004F0B5B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7.05, 12.05</w:t>
            </w:r>
          </w:p>
        </w:tc>
        <w:tc>
          <w:tcPr>
            <w:tcW w:w="1843" w:type="dxa"/>
          </w:tcPr>
          <w:p w:rsidR="008D5EF6" w:rsidRPr="00505410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rPr>
          <w:trHeight w:val="507"/>
        </w:trPr>
        <w:tc>
          <w:tcPr>
            <w:tcW w:w="1384" w:type="dxa"/>
            <w:vMerge/>
          </w:tcPr>
          <w:p w:rsidR="008D5EF6" w:rsidRPr="00DB64B2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  <w:b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 w:rsidRPr="00A865D4">
              <w:rPr>
                <w:rStyle w:val="Zag11"/>
                <w:rFonts w:eastAsia="@Arial Unicode MS"/>
              </w:rPr>
              <w:t>67-68</w:t>
            </w:r>
          </w:p>
        </w:tc>
        <w:tc>
          <w:tcPr>
            <w:tcW w:w="3728" w:type="dxa"/>
            <w:shd w:val="clear" w:color="auto" w:fill="auto"/>
          </w:tcPr>
          <w:p w:rsidR="008D5EF6" w:rsidRPr="00A865D4" w:rsidRDefault="008D5EF6" w:rsidP="00A865D4">
            <w:pPr>
              <w:pStyle w:val="Standard"/>
              <w:tabs>
                <w:tab w:val="left" w:pos="285"/>
              </w:tabs>
            </w:pPr>
            <w:r w:rsidRPr="00A865D4">
              <w:t>Защита итоговой работы</w:t>
            </w:r>
          </w:p>
        </w:tc>
        <w:tc>
          <w:tcPr>
            <w:tcW w:w="2268" w:type="dxa"/>
          </w:tcPr>
          <w:p w:rsidR="008D5EF6" w:rsidRPr="00505410" w:rsidRDefault="004F0B5B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14.05, 19.05</w:t>
            </w:r>
          </w:p>
        </w:tc>
        <w:tc>
          <w:tcPr>
            <w:tcW w:w="1843" w:type="dxa"/>
          </w:tcPr>
          <w:p w:rsidR="008D5EF6" w:rsidRPr="00505410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  <w:tr w:rsidR="008D5EF6" w:rsidRPr="00AF2652" w:rsidTr="004F0B5B">
        <w:tc>
          <w:tcPr>
            <w:tcW w:w="1384" w:type="dxa"/>
          </w:tcPr>
          <w:p w:rsidR="008D5EF6" w:rsidRPr="00AF2652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  <w:b/>
              </w:rPr>
            </w:pPr>
          </w:p>
        </w:tc>
        <w:tc>
          <w:tcPr>
            <w:tcW w:w="808" w:type="dxa"/>
            <w:shd w:val="clear" w:color="auto" w:fill="auto"/>
          </w:tcPr>
          <w:p w:rsidR="008D5EF6" w:rsidRPr="00AF2652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8D5EF6" w:rsidRPr="00AF2652" w:rsidRDefault="008D5EF6" w:rsidP="00A865D4">
            <w:pPr>
              <w:pStyle w:val="Standard"/>
              <w:tabs>
                <w:tab w:val="left" w:pos="285"/>
              </w:tabs>
            </w:pPr>
            <w:r w:rsidRPr="00AF2652">
              <w:t>Итого часов по курсу</w:t>
            </w:r>
          </w:p>
        </w:tc>
        <w:tc>
          <w:tcPr>
            <w:tcW w:w="2268" w:type="dxa"/>
          </w:tcPr>
          <w:p w:rsidR="008D5EF6" w:rsidRPr="00505410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  <w:tc>
          <w:tcPr>
            <w:tcW w:w="1843" w:type="dxa"/>
          </w:tcPr>
          <w:p w:rsidR="008D5EF6" w:rsidRPr="00505410" w:rsidRDefault="008D5EF6" w:rsidP="00A865D4">
            <w:pPr>
              <w:pStyle w:val="Standard"/>
              <w:tabs>
                <w:tab w:val="left" w:pos="285"/>
              </w:tabs>
              <w:jc w:val="center"/>
              <w:rPr>
                <w:rStyle w:val="Zag11"/>
                <w:rFonts w:eastAsia="@Arial Unicode MS"/>
              </w:rPr>
            </w:pPr>
          </w:p>
        </w:tc>
      </w:tr>
    </w:tbl>
    <w:p w:rsidR="00A865D4" w:rsidRDefault="00A865D4" w:rsidP="00A865D4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bookmarkEnd w:id="2"/>
    <w:p w:rsidR="00A865D4" w:rsidRDefault="00A865D4" w:rsidP="00A865D4">
      <w:pPr>
        <w:rPr>
          <w:lang w:eastAsia="ru-RU"/>
        </w:rPr>
      </w:pPr>
    </w:p>
    <w:sectPr w:rsidR="00A865D4" w:rsidSect="00AF265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030" w:rsidRDefault="00694030" w:rsidP="00007CD2">
      <w:pPr>
        <w:spacing w:after="0" w:line="240" w:lineRule="auto"/>
      </w:pPr>
      <w:r>
        <w:separator/>
      </w:r>
    </w:p>
  </w:endnote>
  <w:endnote w:type="continuationSeparator" w:id="1">
    <w:p w:rsidR="00694030" w:rsidRDefault="00694030" w:rsidP="0000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7221"/>
      <w:docPartObj>
        <w:docPartGallery w:val="Page Numbers (Bottom of Page)"/>
        <w:docPartUnique/>
      </w:docPartObj>
    </w:sdtPr>
    <w:sdtContent>
      <w:p w:rsidR="00694030" w:rsidRDefault="00694030">
        <w:pPr>
          <w:pStyle w:val="a6"/>
          <w:jc w:val="right"/>
        </w:pPr>
        <w:fldSimple w:instr=" PAGE   \* MERGEFORMAT ">
          <w:r w:rsidR="004F0B5B">
            <w:rPr>
              <w:noProof/>
            </w:rPr>
            <w:t>2</w:t>
          </w:r>
        </w:fldSimple>
      </w:p>
    </w:sdtContent>
  </w:sdt>
  <w:p w:rsidR="00694030" w:rsidRDefault="006940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030" w:rsidRDefault="00694030" w:rsidP="00007CD2">
      <w:pPr>
        <w:spacing w:after="0" w:line="240" w:lineRule="auto"/>
      </w:pPr>
      <w:r>
        <w:separator/>
      </w:r>
    </w:p>
  </w:footnote>
  <w:footnote w:type="continuationSeparator" w:id="1">
    <w:p w:rsidR="00694030" w:rsidRDefault="00694030" w:rsidP="0000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6B0CC1"/>
    <w:multiLevelType w:val="hybridMultilevel"/>
    <w:tmpl w:val="FF18D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832755"/>
    <w:multiLevelType w:val="hybridMultilevel"/>
    <w:tmpl w:val="64B2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D6090"/>
    <w:multiLevelType w:val="multilevel"/>
    <w:tmpl w:val="68C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23664"/>
    <w:multiLevelType w:val="hybridMultilevel"/>
    <w:tmpl w:val="932A30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EE5345"/>
    <w:multiLevelType w:val="hybridMultilevel"/>
    <w:tmpl w:val="6BECB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C0F96"/>
    <w:multiLevelType w:val="hybridMultilevel"/>
    <w:tmpl w:val="60D2E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27696"/>
    <w:multiLevelType w:val="multilevel"/>
    <w:tmpl w:val="4254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C4AB1"/>
    <w:multiLevelType w:val="hybridMultilevel"/>
    <w:tmpl w:val="4524C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12B19"/>
    <w:multiLevelType w:val="hybridMultilevel"/>
    <w:tmpl w:val="C27C9A80"/>
    <w:lvl w:ilvl="0" w:tplc="6C80D80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2">
    <w:nsid w:val="5F157943"/>
    <w:multiLevelType w:val="hybridMultilevel"/>
    <w:tmpl w:val="C74C4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F5880"/>
    <w:multiLevelType w:val="multilevel"/>
    <w:tmpl w:val="EC20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790696"/>
    <w:multiLevelType w:val="multilevel"/>
    <w:tmpl w:val="8B4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6DCF6171"/>
    <w:multiLevelType w:val="hybridMultilevel"/>
    <w:tmpl w:val="DDC0B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7E51E4"/>
    <w:multiLevelType w:val="hybridMultilevel"/>
    <w:tmpl w:val="55669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13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16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A5C"/>
    <w:rsid w:val="00007CD2"/>
    <w:rsid w:val="0003176D"/>
    <w:rsid w:val="0021448F"/>
    <w:rsid w:val="00230584"/>
    <w:rsid w:val="0024290A"/>
    <w:rsid w:val="003227B1"/>
    <w:rsid w:val="00322B20"/>
    <w:rsid w:val="00412705"/>
    <w:rsid w:val="00412C40"/>
    <w:rsid w:val="00434217"/>
    <w:rsid w:val="004738A1"/>
    <w:rsid w:val="004F0B5B"/>
    <w:rsid w:val="00505410"/>
    <w:rsid w:val="00541A5C"/>
    <w:rsid w:val="00541C4A"/>
    <w:rsid w:val="00655063"/>
    <w:rsid w:val="0069033F"/>
    <w:rsid w:val="00694030"/>
    <w:rsid w:val="006B3025"/>
    <w:rsid w:val="007A777E"/>
    <w:rsid w:val="008D5EF6"/>
    <w:rsid w:val="009B6D97"/>
    <w:rsid w:val="00A865D4"/>
    <w:rsid w:val="00AD4A63"/>
    <w:rsid w:val="00AF2652"/>
    <w:rsid w:val="00B976D9"/>
    <w:rsid w:val="00C37540"/>
    <w:rsid w:val="00CE1F87"/>
    <w:rsid w:val="00D545B0"/>
    <w:rsid w:val="00D62DD2"/>
    <w:rsid w:val="00DB64B2"/>
    <w:rsid w:val="00DB7846"/>
    <w:rsid w:val="00DF4302"/>
    <w:rsid w:val="00E10CD6"/>
    <w:rsid w:val="00E2404A"/>
    <w:rsid w:val="00EC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25"/>
  </w:style>
  <w:style w:type="paragraph" w:styleId="1">
    <w:name w:val="heading 1"/>
    <w:basedOn w:val="a"/>
    <w:next w:val="a"/>
    <w:link w:val="10"/>
    <w:uiPriority w:val="9"/>
    <w:qFormat/>
    <w:rsid w:val="00007CD2"/>
    <w:pPr>
      <w:keepNext/>
      <w:keepLines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C4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07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7CD2"/>
  </w:style>
  <w:style w:type="paragraph" w:styleId="a6">
    <w:name w:val="footer"/>
    <w:basedOn w:val="a"/>
    <w:link w:val="a7"/>
    <w:uiPriority w:val="99"/>
    <w:unhideWhenUsed/>
    <w:rsid w:val="0000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CD2"/>
  </w:style>
  <w:style w:type="character" w:customStyle="1" w:styleId="10">
    <w:name w:val="Заголовок 1 Знак"/>
    <w:basedOn w:val="a0"/>
    <w:link w:val="1"/>
    <w:uiPriority w:val="9"/>
    <w:rsid w:val="00007CD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Standard">
    <w:name w:val="Standard"/>
    <w:rsid w:val="00007C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Zag11">
    <w:name w:val="Zag_11"/>
    <w:rsid w:val="00007CD2"/>
  </w:style>
  <w:style w:type="paragraph" w:styleId="a8">
    <w:name w:val="Normal (Web)"/>
    <w:basedOn w:val="a"/>
    <w:uiPriority w:val="99"/>
    <w:rsid w:val="00DF43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97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VoznukYuM</cp:lastModifiedBy>
  <cp:revision>15</cp:revision>
  <cp:lastPrinted>2020-11-06T07:47:00Z</cp:lastPrinted>
  <dcterms:created xsi:type="dcterms:W3CDTF">2020-10-29T14:20:00Z</dcterms:created>
  <dcterms:modified xsi:type="dcterms:W3CDTF">2021-02-12T11:06:00Z</dcterms:modified>
</cp:coreProperties>
</file>